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Presidential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absentee    </w:t>
      </w:r>
      <w:r>
        <w:t xml:space="preserve">   ballots    </w:t>
      </w:r>
      <w:r>
        <w:t xml:space="preserve">   Barrett    </w:t>
      </w:r>
      <w:r>
        <w:t xml:space="preserve">   China    </w:t>
      </w:r>
      <w:r>
        <w:t xml:space="preserve">   CNN    </w:t>
      </w:r>
      <w:r>
        <w:t xml:space="preserve">   corruption    </w:t>
      </w:r>
      <w:r>
        <w:t xml:space="preserve">   Covid    </w:t>
      </w:r>
      <w:r>
        <w:t xml:space="preserve">   Cruz    </w:t>
      </w:r>
      <w:r>
        <w:t xml:space="preserve">   DonaldJR    </w:t>
      </w:r>
      <w:r>
        <w:t xml:space="preserve">   Eric    </w:t>
      </w:r>
      <w:r>
        <w:t xml:space="preserve">   facebook    </w:t>
      </w:r>
      <w:r>
        <w:t xml:space="preserve">   flu    </w:t>
      </w:r>
      <w:r>
        <w:t xml:space="preserve">   Fox    </w:t>
      </w:r>
      <w:r>
        <w:t xml:space="preserve">   Georgefloyd    </w:t>
      </w:r>
      <w:r>
        <w:t xml:space="preserve">   golfing    </w:t>
      </w:r>
      <w:r>
        <w:t xml:space="preserve">   Hunter    </w:t>
      </w:r>
      <w:r>
        <w:t xml:space="preserve">   Immigrants    </w:t>
      </w:r>
      <w:r>
        <w:t xml:space="preserve">   IRS    </w:t>
      </w:r>
      <w:r>
        <w:t xml:space="preserve">   Jill    </w:t>
      </w:r>
      <w:r>
        <w:t xml:space="preserve">   Kelly    </w:t>
      </w:r>
      <w:r>
        <w:t xml:space="preserve">   McConell    </w:t>
      </w:r>
      <w:r>
        <w:t xml:space="preserve">   Meadows    </w:t>
      </w:r>
      <w:r>
        <w:t xml:space="preserve">   Melonia    </w:t>
      </w:r>
      <w:r>
        <w:t xml:space="preserve">   Michelle    </w:t>
      </w:r>
      <w:r>
        <w:t xml:space="preserve">   Mitch    </w:t>
      </w:r>
      <w:r>
        <w:t xml:space="preserve">   NYT    </w:t>
      </w:r>
      <w:r>
        <w:t xml:space="preserve">   obamacare    </w:t>
      </w:r>
      <w:r>
        <w:t xml:space="preserve">   onepercent    </w:t>
      </w:r>
      <w:r>
        <w:t xml:space="preserve">   Pandemic    </w:t>
      </w:r>
      <w:r>
        <w:t xml:space="preserve">   Pelosi    </w:t>
      </w:r>
      <w:r>
        <w:t xml:space="preserve">   Pence    </w:t>
      </w:r>
      <w:r>
        <w:t xml:space="preserve">   Preexisting    </w:t>
      </w:r>
      <w:r>
        <w:t xml:space="preserve">   President    </w:t>
      </w:r>
      <w:r>
        <w:t xml:space="preserve">   Racist    </w:t>
      </w:r>
      <w:r>
        <w:t xml:space="preserve">   RBG    </w:t>
      </w:r>
      <w:r>
        <w:t xml:space="preserve">   returns    </w:t>
      </w:r>
      <w:r>
        <w:t xml:space="preserve">   Russia    </w:t>
      </w:r>
      <w:r>
        <w:t xml:space="preserve">   Security risk    </w:t>
      </w:r>
      <w:r>
        <w:t xml:space="preserve">   Taxes    </w:t>
      </w:r>
      <w:r>
        <w:t xml:space="preserve">   Ukraine    </w:t>
      </w:r>
      <w:r>
        <w:t xml:space="preserve">   vaccine    </w:t>
      </w:r>
      <w:r>
        <w:t xml:space="preserve">   VP    </w:t>
      </w:r>
      <w:r>
        <w:t xml:space="preserve">   Wall    </w:t>
      </w:r>
      <w:r>
        <w:t xml:space="preserve">   wallstreet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Debate</dc:title>
  <dcterms:created xsi:type="dcterms:W3CDTF">2021-10-11T14:49:54Z</dcterms:created>
  <dcterms:modified xsi:type="dcterms:W3CDTF">2021-10-11T14:49:54Z</dcterms:modified>
</cp:coreProperties>
</file>