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Elections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inauguration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electoral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Elections Terms to Know</dc:title>
  <dcterms:created xsi:type="dcterms:W3CDTF">2021-10-11T14:48:20Z</dcterms:created>
  <dcterms:modified xsi:type="dcterms:W3CDTF">2021-10-11T14:48:20Z</dcterms:modified>
</cp:coreProperties>
</file>