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Presidential First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Woodrow Wilson was the first to speak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Abraham Lincoln was the first President to be shown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Adams was the first to live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Franklin D Roosevelt was the first to appear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Theodore Roosevelt was the first to ride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Adams was the first to have a son elected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Abraham Lincoln was also the first President to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Grover Cleveland was the first to be ____ in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Juiimy Carter was the first President to be born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Andrew Jackson was the first to be born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Richard Nixon was the first to make a telephone call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 Washington was the first President to be shown on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First Facts</dc:title>
  <dcterms:created xsi:type="dcterms:W3CDTF">2021-10-11T14:48:48Z</dcterms:created>
  <dcterms:modified xsi:type="dcterms:W3CDTF">2021-10-11T14:48:48Z</dcterms:modified>
</cp:coreProperties>
</file>