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Presidential First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Eisenhower's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Cleveland's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Johnson's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Harding's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Trump's first name and there's a duck too,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Reagan's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six shared the same first name: Madison, Monroe, Polk, Buchanan, Garfield, Carter,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fellows with the same last name also share the same first name along with the first president,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Grant's first name,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Hayes'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Taft and McKinley shared this first name; how about Clinton?,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Wilson's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Roosevelt's first name fits here?,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Obama's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an Adams and a Kennedy with this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Nixon's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Hoover's first name,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Ford's first name,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First Names</dc:title>
  <dcterms:created xsi:type="dcterms:W3CDTF">2021-10-11T14:49:41Z</dcterms:created>
  <dcterms:modified xsi:type="dcterms:W3CDTF">2021-10-11T14:49:41Z</dcterms:modified>
</cp:coreProperties>
</file>