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Presidential Inauguration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vice president    </w:t>
      </w:r>
      <w:r>
        <w:t xml:space="preserve">   unity    </w:t>
      </w:r>
      <w:r>
        <w:t xml:space="preserve">   security    </w:t>
      </w:r>
      <w:r>
        <w:t xml:space="preserve">   secret service    </w:t>
      </w:r>
      <w:r>
        <w:t xml:space="preserve">   republican    </w:t>
      </w:r>
      <w:r>
        <w:t xml:space="preserve">   president    </w:t>
      </w:r>
      <w:r>
        <w:t xml:space="preserve">   prayers    </w:t>
      </w:r>
      <w:r>
        <w:t xml:space="preserve">   parade    </w:t>
      </w:r>
      <w:r>
        <w:t xml:space="preserve">   oath    </w:t>
      </w:r>
      <w:r>
        <w:t xml:space="preserve">   motorcade    </w:t>
      </w:r>
      <w:r>
        <w:t xml:space="preserve">   leadership    </w:t>
      </w:r>
      <w:r>
        <w:t xml:space="preserve">   inaugural ball    </w:t>
      </w:r>
      <w:r>
        <w:t xml:space="preserve">   honor    </w:t>
      </w:r>
      <w:r>
        <w:t xml:space="preserve">   government    </w:t>
      </w:r>
      <w:r>
        <w:t xml:space="preserve">   flags    </w:t>
      </w:r>
      <w:r>
        <w:t xml:space="preserve">   election    </w:t>
      </w:r>
      <w:r>
        <w:t xml:space="preserve">   diplomats    </w:t>
      </w:r>
      <w:r>
        <w:t xml:space="preserve">   democrat    </w:t>
      </w:r>
      <w:r>
        <w:t xml:space="preserve">   democracy    </w:t>
      </w:r>
      <w:r>
        <w:t xml:space="preserve">   dancing    </w:t>
      </w:r>
      <w:r>
        <w:t xml:space="preserve">   constitution    </w:t>
      </w:r>
      <w:r>
        <w:t xml:space="preserve">   chief justice    </w:t>
      </w:r>
      <w:r>
        <w:t xml:space="preserve">   bands    </w:t>
      </w:r>
      <w:r>
        <w:t xml:space="preserve">   authority    </w:t>
      </w:r>
      <w:r>
        <w:t xml:space="preserve">   appointment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Inauguration</dc:title>
  <dcterms:created xsi:type="dcterms:W3CDTF">2021-10-11T14:48:45Z</dcterms:created>
  <dcterms:modified xsi:type="dcterms:W3CDTF">2021-10-11T14:48:45Z</dcterms:modified>
</cp:coreProperties>
</file>