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Presidential Inauguration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Vice President    </w:t>
      </w:r>
      <w:r>
        <w:t xml:space="preserve">   Unity    </w:t>
      </w:r>
      <w:r>
        <w:t xml:space="preserve">   Security    </w:t>
      </w:r>
      <w:r>
        <w:t xml:space="preserve">   Secret Service    </w:t>
      </w:r>
      <w:r>
        <w:t xml:space="preserve">   Republican    </w:t>
      </w:r>
      <w:r>
        <w:t xml:space="preserve">   President    </w:t>
      </w:r>
      <w:r>
        <w:t xml:space="preserve">   Prayers    </w:t>
      </w:r>
      <w:r>
        <w:t xml:space="preserve">   Parade    </w:t>
      </w:r>
      <w:r>
        <w:t xml:space="preserve">   Oath    </w:t>
      </w:r>
      <w:r>
        <w:t xml:space="preserve">   Motorcade    </w:t>
      </w:r>
      <w:r>
        <w:t xml:space="preserve">   Leadership    </w:t>
      </w:r>
      <w:r>
        <w:t xml:space="preserve">   Inaugural Ball    </w:t>
      </w:r>
      <w:r>
        <w:t xml:space="preserve">   Honor    </w:t>
      </w:r>
      <w:r>
        <w:t xml:space="preserve">   Government    </w:t>
      </w:r>
      <w:r>
        <w:t xml:space="preserve">   Flags    </w:t>
      </w:r>
      <w:r>
        <w:t xml:space="preserve">   Election    </w:t>
      </w:r>
      <w:r>
        <w:t xml:space="preserve">   Diplomats    </w:t>
      </w:r>
      <w:r>
        <w:t xml:space="preserve">   Democrat    </w:t>
      </w:r>
      <w:r>
        <w:t xml:space="preserve">   Democracy    </w:t>
      </w:r>
      <w:r>
        <w:t xml:space="preserve">   Dancing    </w:t>
      </w:r>
      <w:r>
        <w:t xml:space="preserve">   Constitution    </w:t>
      </w:r>
      <w:r>
        <w:t xml:space="preserve">   Chief Justice    </w:t>
      </w:r>
      <w:r>
        <w:t xml:space="preserve">   Bands    </w:t>
      </w:r>
      <w:r>
        <w:t xml:space="preserve">   Authority    </w:t>
      </w:r>
      <w:r>
        <w:t xml:space="preserve">   Appointment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Inauguration Vocabulary </dc:title>
  <dcterms:created xsi:type="dcterms:W3CDTF">2021-10-11T14:48:43Z</dcterms:created>
  <dcterms:modified xsi:type="dcterms:W3CDTF">2021-10-11T14:48:43Z</dcterms:modified>
</cp:coreProperties>
</file>