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Presidential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not in the armed services or the police force.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concept that a government, along with its parliaments, should protect the state and its citizens against all kind of "national" crises through a variety of power projections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Chief Diplomat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authority or official power to; empower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reauthorize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the United States are military courts designed to try members of enemy forces during wartime, operating outside the scope of conventional criminal and civil proceedings.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Executive 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formally concluded and ratified agreement between countries.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international agreement, usually regarding routine administrative matters not warranting a formal treaty, made by the executive branch of the US government without ratification by the Senate.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Treaty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in authority, especially over a body of troops or a military operation.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civilian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that one refuses to admit the truth or existence of.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Commander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means of approaching or entering a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Military Tribunal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decides what American diplomats and ambassadors shall say to foreign governments.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National Security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Matching</dc:title>
  <dcterms:created xsi:type="dcterms:W3CDTF">2021-10-11T14:49:04Z</dcterms:created>
  <dcterms:modified xsi:type="dcterms:W3CDTF">2021-10-11T14:49:04Z</dcterms:modified>
</cp:coreProperties>
</file>