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Govenor of Tennessee 1853-1857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the President has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a presidential term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Presidents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Handled Dred Scott and Bleeding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us through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member of the Whig Party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Lincoln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Puffs</dc:title>
  <dcterms:created xsi:type="dcterms:W3CDTF">2021-10-11T14:49:30Z</dcterms:created>
  <dcterms:modified xsi:type="dcterms:W3CDTF">2021-10-11T14:49:30Z</dcterms:modified>
</cp:coreProperties>
</file>