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Presidential Word Unscramble</w:t>
      </w:r>
    </w:p>
    <w:p>
      <w:pPr>
        <w:pStyle w:val="Questions"/>
      </w:pPr>
      <w:r>
        <w:t xml:space="preserve">1. TSTNNOOTUICI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ONELUIVROT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EHWTI HSOEU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CITNARAELOD FO EIEENPNEDCDN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5. INIRSMOTIANTAD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IONDFGUN ARSHTFE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ANTINCTLNEO RCONSGSE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NMONREVTGE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OTPARTI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TIAILLCOP RPYTA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HLPDIREESA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ALEERGN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TALREOLCE CLELEGO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SNATEE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YONCOEM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 Word Unscramble</dc:title>
  <dcterms:created xsi:type="dcterms:W3CDTF">2021-10-11T14:49:50Z</dcterms:created>
  <dcterms:modified xsi:type="dcterms:W3CDTF">2021-10-11T14:49:50Z</dcterms:modified>
</cp:coreProperties>
</file>