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republican    </w:t>
      </w:r>
      <w:r>
        <w:t xml:space="preserve">   democrat    </w:t>
      </w:r>
      <w:r>
        <w:t xml:space="preserve">   prime minister    </w:t>
      </w:r>
      <w:r>
        <w:t xml:space="preserve">   political    </w:t>
      </w:r>
      <w:r>
        <w:t xml:space="preserve">   vote    </w:t>
      </w:r>
      <w:r>
        <w:t xml:space="preserve">   democracy    </w:t>
      </w:r>
      <w:r>
        <w:t xml:space="preserve">   white house    </w:t>
      </w:r>
      <w:r>
        <w:t xml:space="preserve">   cabinet    </w:t>
      </w:r>
      <w:r>
        <w:t xml:space="preserve">   election    </w:t>
      </w:r>
      <w:r>
        <w:t xml:space="preserve">   vice president    </w:t>
      </w:r>
      <w:r>
        <w:t xml:space="preserve">   leader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Words</dc:title>
  <dcterms:created xsi:type="dcterms:W3CDTF">2021-10-11T14:49:54Z</dcterms:created>
  <dcterms:modified xsi:type="dcterms:W3CDTF">2021-10-11T14:49:54Z</dcterms:modified>
</cp:coreProperties>
</file>