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is the head of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~DEMOCRACY~ All citizens have the right to be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can choose to structure their governments in man different ways; however, all of the governments in the world can be classified as being either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democracy do the citizens elect the legislature and executive?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democracy do citizens elect the legislature and select the executive?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the government rests with a ______ who holds all of the political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_________ in the government determine if the government is Autocratic or Democratic.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~DEMOCRACY~ The main difference between the two is the relationship between the ________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~AUTOCRACY~ Citizens _______  their leader and their professional freedoms are very limited.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most predominate types of _______ are parliamentary and presidential _____.</w:t>
            </w:r>
          </w:p>
        </w:tc>
      </w:tr>
    </w:tbl>
    <w:p>
      <w:pPr>
        <w:pStyle w:val="WordBankLarge"/>
      </w:pPr>
      <w:r>
        <w:t xml:space="preserve">   parliamentary     </w:t>
      </w:r>
      <w:r>
        <w:t xml:space="preserve">   Presidential    </w:t>
      </w:r>
      <w:r>
        <w:t xml:space="preserve">   do not select    </w:t>
      </w:r>
      <w:r>
        <w:t xml:space="preserve">   citizens participate     </w:t>
      </w:r>
      <w:r>
        <w:t xml:space="preserve">   Chief Executive    </w:t>
      </w:r>
      <w:r>
        <w:t xml:space="preserve">   legislative and executive    </w:t>
      </w:r>
      <w:r>
        <w:t xml:space="preserve">   leader    </w:t>
      </w:r>
      <w:r>
        <w:t xml:space="preserve">   democracies    </w:t>
      </w:r>
      <w:r>
        <w:t xml:space="preserve">   Autocracy or Democracy    </w:t>
      </w:r>
      <w:r>
        <w:t xml:space="preserve">   single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crossword</dc:title>
  <dcterms:created xsi:type="dcterms:W3CDTF">2021-10-11T14:50:04Z</dcterms:created>
  <dcterms:modified xsi:type="dcterms:W3CDTF">2021-10-11T14:50:04Z</dcterms:modified>
</cp:coreProperties>
</file>