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Presidential facts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pPr>
              <w:pStyle w:val="CrossgridSmall"/>
            </w:pPr>
            <w:r>
              <w:t xml:space="preserve">5</w:t>
            </w:r>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7</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12</w:t>
            </w:r>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He would press all the buttons on the President’s desk and hide and watch his staff run in. He would then pop out from behind the door and say that he was just seeing if everyone was working.</w:t>
            </w:r>
          </w:p>
          <w:p>
            <w:pPr>
              <w:keepLines/>
              <w:pStyle w:val="CluesTiny"/>
            </w:pPr>
            <w:r>
              <w:rPr>
                <w:b w:val="true"/>
                <w:bCs w:val="true"/>
              </w:rPr>
              <w:t xml:space="preserve">6. </w:t>
            </w:r>
            <w:r>
              <w:t xml:space="preserve">He included his favorite candy Salted Caramels at his inauguration. These are made by master chocolatier Fran Bigelow; these treats are considered to be outstanding and made by one of the finest chocolatiers in America</w:t>
            </w:r>
          </w:p>
          <w:p>
            <w:pPr>
              <w:keepLines/>
              <w:pStyle w:val="CluesTiny"/>
            </w:pPr>
            <w:r>
              <w:rPr>
                <w:b w:val="true"/>
                <w:bCs w:val="true"/>
              </w:rPr>
              <w:t xml:space="preserve">8. </w:t>
            </w:r>
            <w:r>
              <w:t xml:space="preserve">This President was reportedly involved in over 100 duels, most to defend the honor of his wife, Rachel. </w:t>
            </w:r>
          </w:p>
          <w:p>
            <w:pPr>
              <w:keepLines/>
              <w:pStyle w:val="CluesTiny"/>
            </w:pPr>
            <w:r>
              <w:rPr>
                <w:b w:val="true"/>
                <w:bCs w:val="true"/>
              </w:rPr>
              <w:t xml:space="preserve">10. </w:t>
            </w:r>
            <w:r>
              <w:t xml:space="preserve">The only president elected Unaminously</w:t>
            </w:r>
          </w:p>
          <w:p>
            <w:pPr>
              <w:keepLines/>
              <w:pStyle w:val="CluesTiny"/>
            </w:pPr>
            <w:r>
              <w:rPr>
                <w:b w:val="true"/>
                <w:bCs w:val="true"/>
              </w:rPr>
              <w:t xml:space="preserve">11. </w:t>
            </w:r>
            <w:r>
              <w:t xml:space="preserve">The first Roman Catholic to be president, the first Boy Scout to become president, and the first president to be born in the twentieth century.</w:t>
            </w:r>
          </w:p>
          <w:p>
            <w:pPr>
              <w:keepLines/>
              <w:pStyle w:val="CluesTiny"/>
            </w:pPr>
            <w:r>
              <w:rPr>
                <w:b w:val="true"/>
                <w:bCs w:val="true"/>
              </w:rPr>
              <w:t xml:space="preserve">13. </w:t>
            </w:r>
            <w:r>
              <w:t xml:space="preserve">The only tailor ever to be president and would only wear suits made by himself</w:t>
            </w:r>
          </w:p>
          <w:p>
            <w:pPr>
              <w:keepLines/>
              <w:pStyle w:val="CluesTiny"/>
            </w:pPr>
            <w:r>
              <w:rPr>
                <w:b w:val="true"/>
                <w:bCs w:val="true"/>
              </w:rPr>
              <w:t xml:space="preserve">14. </w:t>
            </w:r>
            <w:r>
              <w:t xml:space="preserve">This President refused to shoot a small bear cub one day which is how he got his nickname</w:t>
            </w:r>
          </w:p>
        </w:tc>
        <w:tc>
          <w:p>
            <w:pPr>
              <w:pStyle w:val="CluesTiny"/>
            </w:pPr>
            <w:r>
              <w:rPr>
                <w:b w:val="true"/>
                <w:bCs w:val="true"/>
              </w:rPr>
              <w:t xml:space="preserve">Down</w:t>
            </w:r>
          </w:p>
          <w:p>
            <w:pPr>
              <w:keepLines/>
              <w:pStyle w:val="CluesTiny"/>
            </w:pPr>
            <w:r>
              <w:rPr>
                <w:b w:val="true"/>
                <w:bCs w:val="true"/>
              </w:rPr>
              <w:t xml:space="preserve">1. </w:t>
            </w:r>
            <w:r>
              <w:t xml:space="preserve">This President worked as a model during college. He also worked as a forest ranger at Yellowstone National Park directing traffic and feeding the bears.</w:t>
            </w:r>
          </w:p>
          <w:p>
            <w:pPr>
              <w:keepLines/>
              <w:pStyle w:val="CluesTiny"/>
            </w:pPr>
            <w:r>
              <w:rPr>
                <w:b w:val="true"/>
                <w:bCs w:val="true"/>
              </w:rPr>
              <w:t xml:space="preserve">2. </w:t>
            </w:r>
            <w:r>
              <w:t xml:space="preserve">The first president to ever be photographed at his inauguration</w:t>
            </w:r>
          </w:p>
          <w:p>
            <w:pPr>
              <w:keepLines/>
              <w:pStyle w:val="CluesTiny"/>
            </w:pPr>
            <w:r>
              <w:rPr>
                <w:b w:val="true"/>
                <w:bCs w:val="true"/>
              </w:rPr>
              <w:t xml:space="preserve">4. </w:t>
            </w:r>
            <w:r>
              <w:t xml:space="preserve">One of the Presdients arrested for taking a carriage ride in the countryside of Vermont on a Sunday, which violated the laws of that state</w:t>
            </w:r>
          </w:p>
          <w:p>
            <w:pPr>
              <w:keepLines/>
              <w:pStyle w:val="CluesTiny"/>
            </w:pPr>
            <w:r>
              <w:rPr>
                <w:b w:val="true"/>
                <w:bCs w:val="true"/>
              </w:rPr>
              <w:t xml:space="preserve">5. </w:t>
            </w:r>
            <w:r>
              <w:t xml:space="preserve">The first president to own a radio, the first to make speech over the radio, and the first to ride to his inauguration in a car. </w:t>
            </w:r>
          </w:p>
          <w:p>
            <w:pPr>
              <w:keepLines/>
              <w:pStyle w:val="CluesTiny"/>
            </w:pPr>
            <w:r>
              <w:rPr>
                <w:b w:val="true"/>
                <w:bCs w:val="true"/>
              </w:rPr>
              <w:t xml:space="preserve">7. </w:t>
            </w:r>
            <w:r>
              <w:t xml:space="preserve">This President could write Latin with one hand and Greek with the other hand simultaneously.</w:t>
            </w:r>
          </w:p>
          <w:p>
            <w:pPr>
              <w:keepLines/>
              <w:pStyle w:val="CluesTiny"/>
            </w:pPr>
            <w:r>
              <w:rPr>
                <w:b w:val="true"/>
                <w:bCs w:val="true"/>
              </w:rPr>
              <w:t xml:space="preserve">9. </w:t>
            </w:r>
            <w:r>
              <w:t xml:space="preserve">He was a strong supporter of the Democratic Party. However, after the Second World War, his political views changed and he officially switched to the Republican Party in 1962.</w:t>
            </w:r>
          </w:p>
          <w:p>
            <w:pPr>
              <w:keepLines/>
              <w:pStyle w:val="CluesTiny"/>
            </w:pPr>
            <w:r>
              <w:rPr>
                <w:b w:val="true"/>
                <w:bCs w:val="true"/>
              </w:rPr>
              <w:t xml:space="preserve">12. </w:t>
            </w:r>
            <w:r>
              <w:t xml:space="preserve">This President was an orphan whose first job was picking bugs off potato plants, for which he was paid a dollar per hundred bugs. He also was a mine worker.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Presidential facts</dc:title>
  <dcterms:created xsi:type="dcterms:W3CDTF">2021-10-11T14:49:18Z</dcterms:created>
  <dcterms:modified xsi:type="dcterms:W3CDTF">2021-10-11T14:49:18Z</dcterms:modified>
</cp:coreProperties>
</file>