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roles/powers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Amnesty    </w:t>
      </w:r>
      <w:r>
        <w:t xml:space="preserve">   Speeches    </w:t>
      </w:r>
      <w:r>
        <w:t xml:space="preserve">   Treaties    </w:t>
      </w:r>
      <w:r>
        <w:t xml:space="preserve">   Negotiating    </w:t>
      </w:r>
      <w:r>
        <w:t xml:space="preserve">   Weapons    </w:t>
      </w:r>
      <w:r>
        <w:t xml:space="preserve">   Veto    </w:t>
      </w:r>
      <w:r>
        <w:t xml:space="preserve">   Military    </w:t>
      </w:r>
      <w:r>
        <w:t xml:space="preserve">   Chief diplomat    </w:t>
      </w:r>
      <w:r>
        <w:t xml:space="preserve">   Chief executive    </w:t>
      </w:r>
      <w:r>
        <w:t xml:space="preserve">   Chief legistator    </w:t>
      </w:r>
      <w:r>
        <w:t xml:space="preserve">   Economic planner    </w:t>
      </w:r>
      <w:r>
        <w:t xml:space="preserve">   Party leader    </w:t>
      </w:r>
      <w:r>
        <w:t xml:space="preserve">   Commander in chief    </w:t>
      </w:r>
      <w:r>
        <w:t xml:space="preserve">   Head of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roles/powers</dc:title>
  <dcterms:created xsi:type="dcterms:W3CDTF">2021-10-11T14:49:25Z</dcterms:created>
  <dcterms:modified xsi:type="dcterms:W3CDTF">2021-10-11T14:49:25Z</dcterms:modified>
</cp:coreProperties>
</file>