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Fillmore    </w:t>
      </w:r>
      <w:r>
        <w:t xml:space="preserve">   Taylor    </w:t>
      </w:r>
      <w:r>
        <w:t xml:space="preserve">   Polk    </w:t>
      </w:r>
      <w:r>
        <w:t xml:space="preserve">   Tyler    </w:t>
      </w:r>
      <w:r>
        <w:t xml:space="preserve">   Vanburen    </w:t>
      </w:r>
      <w:r>
        <w:t xml:space="preserve">   Harrison    </w:t>
      </w:r>
      <w:r>
        <w:t xml:space="preserve">   Monroe    </w:t>
      </w:r>
      <w:r>
        <w:t xml:space="preserve">   Madison    </w:t>
      </w:r>
      <w:r>
        <w:t xml:space="preserve">   Jefferson    </w:t>
      </w:r>
      <w:r>
        <w:t xml:space="preserve">   Adams    </w:t>
      </w:r>
      <w:r>
        <w:t xml:space="preserve">   Washington    </w:t>
      </w:r>
      <w:r>
        <w:t xml:space="preserve">   Jackson    </w:t>
      </w:r>
      <w:r>
        <w:t xml:space="preserve">   Lincoln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Presidents</dc:title>
  <dcterms:created xsi:type="dcterms:W3CDTF">2021-10-11T14:49:36Z</dcterms:created>
  <dcterms:modified xsi:type="dcterms:W3CDTF">2021-10-11T14:49:36Z</dcterms:modified>
</cp:coreProperties>
</file>