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Cleveland    </w:t>
      </w:r>
      <w:r>
        <w:t xml:space="preserve">   Truman    </w:t>
      </w:r>
      <w:r>
        <w:t xml:space="preserve">   Eisenhower    </w:t>
      </w:r>
      <w:r>
        <w:t xml:space="preserve">   LBJ    </w:t>
      </w:r>
      <w:r>
        <w:t xml:space="preserve">   Nixon    </w:t>
      </w:r>
      <w:r>
        <w:t xml:space="preserve">   Wilson    </w:t>
      </w:r>
      <w:r>
        <w:t xml:space="preserve">   Clinton    </w:t>
      </w:r>
      <w:r>
        <w:t xml:space="preserve">   Bush    </w:t>
      </w:r>
      <w:r>
        <w:t xml:space="preserve">   Obama    </w:t>
      </w:r>
      <w:r>
        <w:t xml:space="preserve">   Reagan    </w:t>
      </w:r>
      <w:r>
        <w:t xml:space="preserve">   Kennedy    </w:t>
      </w:r>
      <w:r>
        <w:t xml:space="preserve">   FDR    </w:t>
      </w:r>
      <w:r>
        <w:t xml:space="preserve">   Roosevelt    </w:t>
      </w:r>
      <w:r>
        <w:t xml:space="preserve">   Grant    </w:t>
      </w:r>
      <w:r>
        <w:t xml:space="preserve">   Lincoln    </w:t>
      </w:r>
      <w:r>
        <w:t xml:space="preserve">   Jackson    </w:t>
      </w:r>
      <w:r>
        <w:t xml:space="preserve">   Monroe    </w:t>
      </w:r>
      <w:r>
        <w:t xml:space="preserve">   Madison    </w:t>
      </w:r>
      <w:r>
        <w:t xml:space="preserve">   Jefferson    </w:t>
      </w:r>
      <w:r>
        <w:t xml:space="preserve">   Adams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</dc:title>
  <dcterms:created xsi:type="dcterms:W3CDTF">2021-10-11T14:49:38Z</dcterms:created>
  <dcterms:modified xsi:type="dcterms:W3CDTF">2021-10-11T14:49:38Z</dcterms:modified>
</cp:coreProperties>
</file>