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Presidents 1-30 Form 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Federalist - 2 terms &gt; set a precedent, Hamilton’s Financial Plan, Proclamation of Neutrality, Jay’s Treaty, Pickney’s Treaty, Whiskey Rebellion, Farewell Address, “No Political Parties”, “No Foreign Entanglement”, “No Sectionalism”, “No Permanent Alliances”</w:t>
            </w:r>
            <w:r>
              <w:rPr>
                <w:b w:val="true"/>
                <w:bCs w:val="true"/>
              </w:rPr>
            </w:r>
          </w:p>
        </w:tc>
        <w:tc>
          <w:p>
            <w:pPr>
              <w:pStyle w:val="Questions"/>
            </w:pPr>
            <w:r>
              <w:rPr>
                <w:b w:val="true"/>
                <w:bCs w:val="true"/>
              </w:rPr>
              <w:t xml:space="preserve">A. </w:t>
            </w:r>
            <w:r>
              <w:t xml:space="preserve">John Adams (1797-1801)</w:t>
            </w:r>
          </w:p>
        </w:tc>
      </w:tr>
      <w:tr>
        <w:tc>
          <w:p>
            <w:pPr>
              <w:pStyle w:val="Questions"/>
            </w:pPr>
            <w:r>
              <w:rPr>
                <w:b w:val="true"/>
                <w:bCs w:val="true"/>
              </w:rPr>
              <w:t xml:space="preserve">2. </w:t>
            </w:r>
            <w:r>
              <w:t xml:space="preserve">Federalist - Alien, Naturalization, Sedition Acts, Quasi War with France, XYZ Affair, VA + KY Resolutions</w:t>
            </w:r>
            <w:r>
              <w:rPr>
                <w:b w:val="true"/>
                <w:bCs w:val="true"/>
              </w:rPr>
            </w:r>
          </w:p>
        </w:tc>
        <w:tc>
          <w:p>
            <w:pPr>
              <w:pStyle w:val="Questions"/>
            </w:pPr>
            <w:r>
              <w:rPr>
                <w:b w:val="true"/>
                <w:bCs w:val="true"/>
              </w:rPr>
              <w:t xml:space="preserve">B. </w:t>
            </w:r>
            <w:r>
              <w:t xml:space="preserve">RutherfordBHayes(1877-1881)</w:t>
            </w:r>
          </w:p>
        </w:tc>
      </w:tr>
      <w:tr>
        <w:tc>
          <w:p>
            <w:pPr>
              <w:pStyle w:val="Questions"/>
            </w:pPr>
            <w:r>
              <w:rPr>
                <w:b w:val="true"/>
                <w:bCs w:val="true"/>
              </w:rPr>
              <w:t xml:space="preserve">3. </w:t>
            </w:r>
            <w:r>
              <w:t xml:space="preserve">Democratic-Republican - “Revolution of 1800”, House of Reps. decided the election (Aaron Burr), LA Purchase, Lewis and Clark, Barbary Pirates, Cut down size of military, Marbury V. Madison, Embargo Act, Impressment of sailors</w:t>
            </w:r>
            <w:r>
              <w:rPr>
                <w:b w:val="true"/>
                <w:bCs w:val="true"/>
              </w:rPr>
            </w:r>
          </w:p>
        </w:tc>
        <w:tc>
          <w:p>
            <w:pPr>
              <w:pStyle w:val="Questions"/>
            </w:pPr>
            <w:r>
              <w:rPr>
                <w:b w:val="true"/>
                <w:bCs w:val="true"/>
              </w:rPr>
              <w:t xml:space="preserve">C. </w:t>
            </w:r>
            <w:r>
              <w:t xml:space="preserve">Abraham Lincoln (1861-1865)</w:t>
            </w:r>
          </w:p>
        </w:tc>
      </w:tr>
      <w:tr>
        <w:tc>
          <w:p>
            <w:pPr>
              <w:pStyle w:val="Questions"/>
            </w:pPr>
            <w:r>
              <w:rPr>
                <w:b w:val="true"/>
                <w:bCs w:val="true"/>
              </w:rPr>
              <w:t xml:space="preserve">4. </w:t>
            </w:r>
            <w:r>
              <w:t xml:space="preserve">Democratic-Republican - War of 1812, Defended Washington, Hartford Convention (Feds), Star Spangled Banner Written, Treaty of Ghent, Passes 2nd Bank of US (BUS)</w:t>
            </w:r>
            <w:r>
              <w:rPr>
                <w:b w:val="true"/>
                <w:bCs w:val="true"/>
              </w:rPr>
            </w:r>
          </w:p>
        </w:tc>
        <w:tc>
          <w:p>
            <w:pPr>
              <w:pStyle w:val="Questions"/>
            </w:pPr>
            <w:r>
              <w:rPr>
                <w:b w:val="true"/>
                <w:bCs w:val="true"/>
              </w:rPr>
              <w:t xml:space="preserve">D. </w:t>
            </w:r>
            <w:r>
              <w:t xml:space="preserve">Martin Van Buren (1837-1841)</w:t>
            </w:r>
          </w:p>
        </w:tc>
      </w:tr>
      <w:tr>
        <w:tc>
          <w:p>
            <w:pPr>
              <w:pStyle w:val="Questions"/>
            </w:pPr>
            <w:r>
              <w:rPr>
                <w:b w:val="true"/>
                <w:bCs w:val="true"/>
              </w:rPr>
              <w:t xml:space="preserve">5. </w:t>
            </w:r>
            <w:r>
              <w:t xml:space="preserve">Democratic-Republican - Monroe Doctrine, Adams-Onis Treaty, “Era of Good Feelings”, Erie Canal, Compromise of 1800/Missouri Compromise, American Colonization, Industrialization, McCulloch V. MD</w:t>
            </w:r>
            <w:r>
              <w:rPr>
                <w:b w:val="true"/>
                <w:bCs w:val="true"/>
              </w:rPr>
            </w:r>
          </w:p>
        </w:tc>
        <w:tc>
          <w:p>
            <w:pPr>
              <w:pStyle w:val="Questions"/>
            </w:pPr>
            <w:r>
              <w:rPr>
                <w:b w:val="true"/>
                <w:bCs w:val="true"/>
              </w:rPr>
              <w:t xml:space="preserve">E. </w:t>
            </w:r>
            <w:r>
              <w:t xml:space="preserve">Thomas Jefferson (1801-1809)</w:t>
            </w:r>
          </w:p>
        </w:tc>
      </w:tr>
      <w:tr>
        <w:tc>
          <w:p>
            <w:pPr>
              <w:pStyle w:val="Questions"/>
            </w:pPr>
            <w:r>
              <w:rPr>
                <w:b w:val="true"/>
                <w:bCs w:val="true"/>
              </w:rPr>
              <w:t xml:space="preserve">6. </w:t>
            </w:r>
            <w:r>
              <w:t xml:space="preserve">Democratic-Republican - “corrupt bargain”, Tariff of Abominations, Nasty election of 1828, campaigning is changing</w:t>
            </w:r>
            <w:r>
              <w:rPr>
                <w:b w:val="true"/>
                <w:bCs w:val="true"/>
              </w:rPr>
            </w:r>
          </w:p>
        </w:tc>
        <w:tc>
          <w:p>
            <w:pPr>
              <w:pStyle w:val="Questions"/>
            </w:pPr>
            <w:r>
              <w:rPr>
                <w:b w:val="true"/>
                <w:bCs w:val="true"/>
              </w:rPr>
              <w:t xml:space="preserve">F. </w:t>
            </w:r>
            <w:r>
              <w:t xml:space="preserve">William McKinley (1897-1901)</w:t>
            </w:r>
          </w:p>
        </w:tc>
      </w:tr>
      <w:tr>
        <w:tc>
          <w:p>
            <w:pPr>
              <w:pStyle w:val="Questions"/>
            </w:pPr>
            <w:r>
              <w:rPr>
                <w:b w:val="true"/>
                <w:bCs w:val="true"/>
              </w:rPr>
              <w:t xml:space="preserve">7. </w:t>
            </w:r>
            <w:r>
              <w:t xml:space="preserve">Democrat - Nullification/Force Bill, Bank War/2nd B.U.S. Veto, Indian Removal, “Spoils System” &gt; rotation in office, Against American System, extension of voting (all white males), “Era of the common man”, specie circular</w:t>
            </w:r>
            <w:r>
              <w:rPr>
                <w:b w:val="true"/>
                <w:bCs w:val="true"/>
              </w:rPr>
            </w:r>
          </w:p>
        </w:tc>
        <w:tc>
          <w:p>
            <w:pPr>
              <w:pStyle w:val="Questions"/>
            </w:pPr>
            <w:r>
              <w:rPr>
                <w:b w:val="true"/>
                <w:bCs w:val="true"/>
              </w:rPr>
              <w:t xml:space="preserve">G. </w:t>
            </w:r>
            <w:r>
              <w:t xml:space="preserve">Chester A Arthur (1881-1885)</w:t>
            </w:r>
          </w:p>
        </w:tc>
      </w:tr>
      <w:tr>
        <w:tc>
          <w:p>
            <w:pPr>
              <w:pStyle w:val="Questions"/>
            </w:pPr>
            <w:r>
              <w:rPr>
                <w:b w:val="true"/>
                <w:bCs w:val="true"/>
              </w:rPr>
              <w:t xml:space="preserve">8. </w:t>
            </w:r>
            <w:r>
              <w:t xml:space="preserve">Democratic - “Martin Van Ruin”, panic of 1837-hands off attitude, “Little Magician”-design, Independent Treasury</w:t>
            </w:r>
            <w:r>
              <w:rPr>
                <w:b w:val="true"/>
                <w:bCs w:val="true"/>
              </w:rPr>
            </w:r>
          </w:p>
        </w:tc>
        <w:tc>
          <w:p>
            <w:pPr>
              <w:pStyle w:val="Questions"/>
            </w:pPr>
            <w:r>
              <w:rPr>
                <w:b w:val="true"/>
                <w:bCs w:val="true"/>
              </w:rPr>
              <w:t xml:space="preserve">H. </w:t>
            </w:r>
            <w:r>
              <w:t xml:space="preserve">Ulysses S. Grant (1869-1877)</w:t>
            </w:r>
          </w:p>
        </w:tc>
      </w:tr>
      <w:tr>
        <w:tc>
          <w:p>
            <w:pPr>
              <w:pStyle w:val="Questions"/>
            </w:pPr>
            <w:r>
              <w:rPr>
                <w:b w:val="true"/>
                <w:bCs w:val="true"/>
              </w:rPr>
              <w:t xml:space="preserve">9. </w:t>
            </w:r>
            <w:r>
              <w:t xml:space="preserve">Whig - war general, 1 month, Log Cabin &amp; Hard Cider campaign, “Tippecanoe + Tyler, too!”</w:t>
            </w:r>
            <w:r>
              <w:rPr>
                <w:b w:val="true"/>
                <w:bCs w:val="true"/>
              </w:rPr>
            </w:r>
          </w:p>
        </w:tc>
        <w:tc>
          <w:p>
            <w:pPr>
              <w:pStyle w:val="Questions"/>
            </w:pPr>
            <w:r>
              <w:rPr>
                <w:b w:val="true"/>
                <w:bCs w:val="true"/>
              </w:rPr>
              <w:t xml:space="preserve">I. </w:t>
            </w:r>
            <w:r>
              <w:t xml:space="preserve">Franklin Pierce (1853-1857)</w:t>
            </w:r>
          </w:p>
        </w:tc>
      </w:tr>
      <w:tr>
        <w:tc>
          <w:p>
            <w:pPr>
              <w:pStyle w:val="Questions"/>
            </w:pPr>
            <w:r>
              <w:rPr>
                <w:b w:val="true"/>
                <w:bCs w:val="true"/>
              </w:rPr>
              <w:t xml:space="preserve">10. </w:t>
            </w:r>
            <w:r>
              <w:t xml:space="preserve">Whig - grandchildren still alive, ran as a Whig vp &gt; acted like a democrat, annexation of Texas, Growth of Manifest Destiny</w:t>
            </w:r>
            <w:r>
              <w:rPr>
                <w:b w:val="true"/>
                <w:bCs w:val="true"/>
              </w:rPr>
            </w:r>
          </w:p>
        </w:tc>
        <w:tc>
          <w:p>
            <w:pPr>
              <w:pStyle w:val="Questions"/>
            </w:pPr>
            <w:r>
              <w:rPr>
                <w:b w:val="true"/>
                <w:bCs w:val="true"/>
              </w:rPr>
              <w:t xml:space="preserve">J. </w:t>
            </w:r>
            <w:r>
              <w:t xml:space="preserve">James Monroe (1817-1825)</w:t>
            </w:r>
          </w:p>
        </w:tc>
      </w:tr>
      <w:tr>
        <w:tc>
          <w:p>
            <w:pPr>
              <w:pStyle w:val="Questions"/>
            </w:pPr>
            <w:r>
              <w:rPr>
                <w:b w:val="true"/>
                <w:bCs w:val="true"/>
              </w:rPr>
              <w:t xml:space="preserve">11. </w:t>
            </w:r>
            <w:r>
              <w:t xml:space="preserve">Democratic - 54-40 or fight!, Oregon, Mexican War, Treaty of Guadalupe-Hidalgo, Mexican Cession (land), Dark Horse Candidate</w:t>
            </w:r>
            <w:r>
              <w:rPr>
                <w:b w:val="true"/>
                <w:bCs w:val="true"/>
              </w:rPr>
            </w:r>
          </w:p>
        </w:tc>
        <w:tc>
          <w:p>
            <w:pPr>
              <w:pStyle w:val="Questions"/>
            </w:pPr>
            <w:r>
              <w:rPr>
                <w:b w:val="true"/>
                <w:bCs w:val="true"/>
              </w:rPr>
              <w:t xml:space="preserve">K. </w:t>
            </w:r>
            <w:r>
              <w:t xml:space="preserve">Theodore Roosevelt(1901-1909)</w:t>
            </w:r>
          </w:p>
        </w:tc>
      </w:tr>
      <w:tr>
        <w:tc>
          <w:p>
            <w:pPr>
              <w:pStyle w:val="Questions"/>
            </w:pPr>
            <w:r>
              <w:rPr>
                <w:b w:val="true"/>
                <w:bCs w:val="true"/>
              </w:rPr>
              <w:t xml:space="preserve">12. </w:t>
            </w:r>
            <w:r>
              <w:t xml:space="preserve">Whig - Mexican War General, Gold Rush, Arguments over compromise of 1850-threatens to veto</w:t>
            </w:r>
            <w:r>
              <w:rPr>
                <w:b w:val="true"/>
                <w:bCs w:val="true"/>
              </w:rPr>
            </w:r>
          </w:p>
        </w:tc>
        <w:tc>
          <w:p>
            <w:pPr>
              <w:pStyle w:val="Questions"/>
            </w:pPr>
            <w:r>
              <w:rPr>
                <w:b w:val="true"/>
                <w:bCs w:val="true"/>
              </w:rPr>
              <w:t xml:space="preserve">L. </w:t>
            </w:r>
            <w:r>
              <w:t xml:space="preserve">William H Harrison (1841)</w:t>
            </w:r>
          </w:p>
        </w:tc>
      </w:tr>
      <w:tr>
        <w:tc>
          <w:p>
            <w:pPr>
              <w:pStyle w:val="Questions"/>
            </w:pPr>
            <w:r>
              <w:rPr>
                <w:b w:val="true"/>
                <w:bCs w:val="true"/>
              </w:rPr>
              <w:t xml:space="preserve">13. </w:t>
            </w:r>
            <w:r>
              <w:t xml:space="preserve">Whig - compromise of 1850 passes, not much happens around slavery, Uncle Tom’s Cabin Published </w:t>
            </w:r>
            <w:r>
              <w:rPr>
                <w:b w:val="true"/>
                <w:bCs w:val="true"/>
              </w:rPr>
            </w:r>
          </w:p>
        </w:tc>
        <w:tc>
          <w:p>
            <w:pPr>
              <w:pStyle w:val="Questions"/>
            </w:pPr>
            <w:r>
              <w:rPr>
                <w:b w:val="true"/>
                <w:bCs w:val="true"/>
              </w:rPr>
              <w:t xml:space="preserve">M. </w:t>
            </w:r>
            <w:r>
              <w:t xml:space="preserve">Andrew Johnson (1865-1869)</w:t>
            </w:r>
          </w:p>
        </w:tc>
      </w:tr>
      <w:tr>
        <w:tc>
          <w:p>
            <w:pPr>
              <w:pStyle w:val="Questions"/>
            </w:pPr>
            <w:r>
              <w:rPr>
                <w:b w:val="true"/>
                <w:bCs w:val="true"/>
              </w:rPr>
              <w:t xml:space="preserve">14. </w:t>
            </w:r>
            <w:r>
              <w:t xml:space="preserve">Democrat - Gadsden Purchase, Kansas-Nebraska Act, Bleeding Kansas begins</w:t>
            </w:r>
            <w:r>
              <w:rPr>
                <w:b w:val="true"/>
                <w:bCs w:val="true"/>
              </w:rPr>
            </w:r>
          </w:p>
        </w:tc>
        <w:tc>
          <w:p>
            <w:pPr>
              <w:pStyle w:val="Questions"/>
            </w:pPr>
            <w:r>
              <w:rPr>
                <w:b w:val="true"/>
                <w:bCs w:val="true"/>
              </w:rPr>
              <w:t xml:space="preserve">N. </w:t>
            </w:r>
            <w:r>
              <w:t xml:space="preserve">Zachary Taylor (1849-1850)</w:t>
            </w:r>
          </w:p>
        </w:tc>
      </w:tr>
      <w:tr>
        <w:tc>
          <w:p>
            <w:pPr>
              <w:pStyle w:val="Questions"/>
            </w:pPr>
            <w:r>
              <w:rPr>
                <w:b w:val="true"/>
                <w:bCs w:val="true"/>
              </w:rPr>
              <w:t xml:space="preserve">15. </w:t>
            </w:r>
            <w:r>
              <w:t xml:space="preserve">Democratic - raise in sectionalism, did not stop secession, Dred Scott, Harper’s Ferry</w:t>
            </w:r>
            <w:r>
              <w:rPr>
                <w:b w:val="true"/>
                <w:bCs w:val="true"/>
              </w:rPr>
            </w:r>
          </w:p>
        </w:tc>
        <w:tc>
          <w:p>
            <w:pPr>
              <w:pStyle w:val="Questions"/>
            </w:pPr>
            <w:r>
              <w:rPr>
                <w:b w:val="true"/>
                <w:bCs w:val="true"/>
              </w:rPr>
              <w:t xml:space="preserve">O. </w:t>
            </w:r>
            <w:r>
              <w:t xml:space="preserve">James A Garfield (1881-1881)</w:t>
            </w:r>
          </w:p>
        </w:tc>
      </w:tr>
      <w:tr>
        <w:tc>
          <w:p>
            <w:pPr>
              <w:pStyle w:val="Questions"/>
            </w:pPr>
            <w:r>
              <w:rPr>
                <w:b w:val="true"/>
                <w:bCs w:val="true"/>
              </w:rPr>
              <w:t xml:space="preserve">16. </w:t>
            </w:r>
            <w:r>
              <w:t xml:space="preserve">Republican - civil war, Emancipation Proclamation, Homestead Act, Transcontinental RR (act passes), 13th Amendement, Morrill Land Grant Act, Assassinated</w:t>
            </w:r>
            <w:r>
              <w:rPr>
                <w:b w:val="true"/>
                <w:bCs w:val="true"/>
              </w:rPr>
            </w:r>
          </w:p>
        </w:tc>
        <w:tc>
          <w:p>
            <w:pPr>
              <w:pStyle w:val="Questions"/>
            </w:pPr>
            <w:r>
              <w:rPr>
                <w:b w:val="true"/>
                <w:bCs w:val="true"/>
              </w:rPr>
              <w:t xml:space="preserve">P. </w:t>
            </w:r>
            <w:r>
              <w:t xml:space="preserve">Andrew Jackson (1829-1837)</w:t>
            </w:r>
          </w:p>
        </w:tc>
      </w:tr>
      <w:tr>
        <w:tc>
          <w:p>
            <w:pPr>
              <w:pStyle w:val="Questions"/>
            </w:pPr>
            <w:r>
              <w:rPr>
                <w:b w:val="true"/>
                <w:bCs w:val="true"/>
              </w:rPr>
              <w:t xml:space="preserve">17. </w:t>
            </w:r>
            <w:r>
              <w:t xml:space="preserve">Republican - had been a Democrat-acts like one, impeached but not removed from office, reconstruction, KKK formed, vetoed Civil Rights legislation-overridden by Congress, white supremacist, pardoned ex-confederates, National Labor Union formed</w:t>
            </w:r>
            <w:r>
              <w:rPr>
                <w:b w:val="true"/>
                <w:bCs w:val="true"/>
              </w:rPr>
            </w:r>
          </w:p>
        </w:tc>
        <w:tc>
          <w:p>
            <w:pPr>
              <w:pStyle w:val="Questions"/>
            </w:pPr>
            <w:r>
              <w:rPr>
                <w:b w:val="true"/>
                <w:bCs w:val="true"/>
              </w:rPr>
              <w:t xml:space="preserve">Q. </w:t>
            </w:r>
            <w:r>
              <w:t xml:space="preserve">John Tyler (1841-1845)</w:t>
            </w:r>
          </w:p>
        </w:tc>
      </w:tr>
      <w:tr>
        <w:tc>
          <w:p>
            <w:pPr>
              <w:pStyle w:val="Questions"/>
            </w:pPr>
            <w:r>
              <w:rPr>
                <w:b w:val="true"/>
                <w:bCs w:val="true"/>
              </w:rPr>
              <w:t xml:space="preserve">18. </w:t>
            </w:r>
            <w:r>
              <w:t xml:space="preserve">Republican - Civil War General, corruption in administration-Credit Mobilier Scandal, Force Act-used to suppress KKK, greenbacks go away, panic of 1873, knights of labor formed, Battle of Little Big Horn</w:t>
            </w:r>
            <w:r>
              <w:rPr>
                <w:b w:val="true"/>
                <w:bCs w:val="true"/>
              </w:rPr>
            </w:r>
          </w:p>
        </w:tc>
        <w:tc>
          <w:p>
            <w:pPr>
              <w:pStyle w:val="Questions"/>
            </w:pPr>
            <w:r>
              <w:rPr>
                <w:b w:val="true"/>
                <w:bCs w:val="true"/>
              </w:rPr>
              <w:t xml:space="preserve">R. </w:t>
            </w:r>
            <w:r>
              <w:t xml:space="preserve">Grover Cleveland (1893-1897)</w:t>
            </w:r>
          </w:p>
        </w:tc>
      </w:tr>
      <w:tr>
        <w:tc>
          <w:p>
            <w:pPr>
              <w:pStyle w:val="Questions"/>
            </w:pPr>
            <w:r>
              <w:rPr>
                <w:b w:val="true"/>
                <w:bCs w:val="true"/>
              </w:rPr>
              <w:t xml:space="preserve">19. </w:t>
            </w:r>
            <w:r>
              <w:t xml:space="preserve">Republican - compromise of 1877-commission settles election, ends reconstruction, Great RR Strike, Temperance in Whitehouse</w:t>
            </w:r>
            <w:r>
              <w:rPr>
                <w:b w:val="true"/>
                <w:bCs w:val="true"/>
              </w:rPr>
            </w:r>
          </w:p>
        </w:tc>
        <w:tc>
          <w:p>
            <w:pPr>
              <w:pStyle w:val="Questions"/>
            </w:pPr>
            <w:r>
              <w:rPr>
                <w:b w:val="true"/>
                <w:bCs w:val="true"/>
              </w:rPr>
              <w:t xml:space="preserve">S. </w:t>
            </w:r>
            <w:r>
              <w:t xml:space="preserve">James Buchanan (1857-1861)</w:t>
            </w:r>
          </w:p>
        </w:tc>
      </w:tr>
      <w:tr>
        <w:tc>
          <w:p>
            <w:pPr>
              <w:pStyle w:val="Questions"/>
            </w:pPr>
            <w:r>
              <w:rPr>
                <w:b w:val="true"/>
                <w:bCs w:val="true"/>
              </w:rPr>
              <w:t xml:space="preserve">20. </w:t>
            </w:r>
            <w:r>
              <w:t xml:space="preserve">Republican - Assassinated, working on civil service reform</w:t>
            </w:r>
            <w:r>
              <w:rPr>
                <w:b w:val="true"/>
                <w:bCs w:val="true"/>
              </w:rPr>
            </w:r>
          </w:p>
        </w:tc>
        <w:tc>
          <w:p>
            <w:pPr>
              <w:pStyle w:val="Questions"/>
            </w:pPr>
            <w:r>
              <w:rPr>
                <w:b w:val="true"/>
                <w:bCs w:val="true"/>
              </w:rPr>
              <w:t xml:space="preserve">T. </w:t>
            </w:r>
            <w:r>
              <w:t xml:space="preserve">James K Polk (1845-1849)</w:t>
            </w:r>
          </w:p>
        </w:tc>
      </w:tr>
      <w:tr>
        <w:tc>
          <w:p>
            <w:pPr>
              <w:pStyle w:val="Questions"/>
            </w:pPr>
            <w:r>
              <w:rPr>
                <w:b w:val="true"/>
                <w:bCs w:val="true"/>
              </w:rPr>
              <w:t xml:space="preserve">21. </w:t>
            </w:r>
            <w:r>
              <w:t xml:space="preserve">Republican - VT, Pendleton Act-Civil Service Act-Test, Chinese Exclusion Act, Modern Navy</w:t>
            </w:r>
            <w:r>
              <w:rPr>
                <w:b w:val="true"/>
                <w:bCs w:val="true"/>
              </w:rPr>
            </w:r>
          </w:p>
        </w:tc>
        <w:tc>
          <w:p>
            <w:pPr>
              <w:pStyle w:val="Questions"/>
            </w:pPr>
            <w:r>
              <w:rPr>
                <w:b w:val="true"/>
                <w:bCs w:val="true"/>
              </w:rPr>
              <w:t xml:space="preserve">U. </w:t>
            </w:r>
            <w:r>
              <w:t xml:space="preserve">Millard Fillmore (1850-1853)</w:t>
            </w:r>
          </w:p>
        </w:tc>
      </w:tr>
      <w:tr>
        <w:tc>
          <w:p>
            <w:pPr>
              <w:pStyle w:val="Questions"/>
            </w:pPr>
            <w:r>
              <w:rPr>
                <w:b w:val="true"/>
                <w:bCs w:val="true"/>
              </w:rPr>
              <w:t xml:space="preserve">22. </w:t>
            </w:r>
            <w:r>
              <w:t xml:space="preserve">Democratic - Haymarket Riot, Dawes Act, Interstate Commerce Commission, American Federation of Labor, High Tariff</w:t>
            </w:r>
            <w:r>
              <w:rPr>
                <w:b w:val="true"/>
                <w:bCs w:val="true"/>
              </w:rPr>
            </w:r>
          </w:p>
        </w:tc>
        <w:tc>
          <w:p>
            <w:pPr>
              <w:pStyle w:val="Questions"/>
            </w:pPr>
            <w:r>
              <w:rPr>
                <w:b w:val="true"/>
                <w:bCs w:val="true"/>
              </w:rPr>
              <w:t xml:space="preserve">V. </w:t>
            </w:r>
            <w:r>
              <w:t xml:space="preserve">Benjamin Harrison (1889-1893)</w:t>
            </w:r>
          </w:p>
        </w:tc>
      </w:tr>
      <w:tr>
        <w:tc>
          <w:p>
            <w:pPr>
              <w:pStyle w:val="Questions"/>
            </w:pPr>
            <w:r>
              <w:rPr>
                <w:b w:val="true"/>
                <w:bCs w:val="true"/>
              </w:rPr>
              <w:t xml:space="preserve">23. </w:t>
            </w:r>
            <w:r>
              <w:t xml:space="preserve">Republican - billion dollar Congress, Sherman anti-trust Act, Homestead strike, Ghost Dance, Wounded Knee Massacre</w:t>
            </w:r>
            <w:r>
              <w:rPr>
                <w:b w:val="true"/>
                <w:bCs w:val="true"/>
              </w:rPr>
            </w:r>
          </w:p>
        </w:tc>
        <w:tc>
          <w:p>
            <w:pPr>
              <w:pStyle w:val="Questions"/>
            </w:pPr>
            <w:r>
              <w:rPr>
                <w:b w:val="true"/>
                <w:bCs w:val="true"/>
              </w:rPr>
              <w:t xml:space="preserve">W. </w:t>
            </w:r>
            <w:r>
              <w:t xml:space="preserve">Grover Cleveland (1885-1889)</w:t>
            </w:r>
          </w:p>
        </w:tc>
      </w:tr>
      <w:tr>
        <w:tc>
          <w:p>
            <w:pPr>
              <w:pStyle w:val="Questions"/>
            </w:pPr>
            <w:r>
              <w:rPr>
                <w:b w:val="true"/>
                <w:bCs w:val="true"/>
              </w:rPr>
              <w:t xml:space="preserve">24. </w:t>
            </w:r>
            <w:r>
              <w:t xml:space="preserve">Democratic - panic of 1893, Plessy V. Ferguson (1896), Pullman Strike, JP Morton bailed out US, economy</w:t>
            </w:r>
            <w:r>
              <w:rPr>
                <w:b w:val="true"/>
                <w:bCs w:val="true"/>
              </w:rPr>
            </w:r>
          </w:p>
        </w:tc>
        <w:tc>
          <w:p>
            <w:pPr>
              <w:pStyle w:val="Questions"/>
            </w:pPr>
            <w:r>
              <w:rPr>
                <w:b w:val="true"/>
                <w:bCs w:val="true"/>
              </w:rPr>
              <w:t xml:space="preserve">X. </w:t>
            </w:r>
            <w:r>
              <w:t xml:space="preserve">James Madison (1809-1817)</w:t>
            </w:r>
          </w:p>
        </w:tc>
      </w:tr>
      <w:tr>
        <w:tc>
          <w:p>
            <w:pPr>
              <w:pStyle w:val="Questions"/>
            </w:pPr>
            <w:r>
              <w:rPr>
                <w:b w:val="true"/>
                <w:bCs w:val="true"/>
              </w:rPr>
              <w:t xml:space="preserve">25. </w:t>
            </w:r>
            <w:r>
              <w:t xml:space="preserve">Republican - Spanish-American War, Philippine War (begins), Open door policy, Front Porch Campaign, assassinated</w:t>
            </w:r>
            <w:r>
              <w:rPr>
                <w:b w:val="true"/>
                <w:bCs w:val="true"/>
              </w:rPr>
            </w:r>
          </w:p>
        </w:tc>
        <w:tc>
          <w:p>
            <w:pPr>
              <w:pStyle w:val="Questions"/>
            </w:pPr>
            <w:r>
              <w:rPr>
                <w:b w:val="true"/>
                <w:bCs w:val="true"/>
              </w:rPr>
              <w:t xml:space="preserve">Y. </w:t>
            </w:r>
            <w:r>
              <w:t xml:space="preserve">John Quincy Adams (1825-1829)</w:t>
            </w:r>
          </w:p>
        </w:tc>
      </w:tr>
      <w:tr>
        <w:tc>
          <w:p>
            <w:pPr>
              <w:pStyle w:val="Questions"/>
            </w:pPr>
            <w:r>
              <w:rPr>
                <w:b w:val="true"/>
                <w:bCs w:val="true"/>
              </w:rPr>
              <w:t xml:space="preserve">26. </w:t>
            </w:r>
            <w:r>
              <w:t xml:space="preserve">Republican - “Speak softly, but carry a big stick”, Panama Canal, Great White Fleet, “Gentlemen’s agreement” w/ Japan, Nobel Peace Prize, Roosevelt Corollary to Monroe Doctrine, Trust Buster, Pure Food + Drug Act/FDA, conservationist-added to national parks &amp; monuments, square deal + negotiating strikes &gt; coal strikes</w:t>
            </w:r>
            <w:r>
              <w:rPr>
                <w:b w:val="true"/>
                <w:bCs w:val="true"/>
              </w:rPr>
            </w:r>
          </w:p>
        </w:tc>
        <w:tc>
          <w:p>
            <w:pPr>
              <w:pStyle w:val="Questions"/>
            </w:pPr>
            <w:r>
              <w:rPr>
                <w:b w:val="true"/>
                <w:bCs w:val="true"/>
              </w:rPr>
              <w:t xml:space="preserve">Z. </w:t>
            </w:r>
            <w:r>
              <w:t xml:space="preserve">George Washington (1789-1797)</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1-30 Form B</dc:title>
  <dcterms:created xsi:type="dcterms:W3CDTF">2021-10-11T14:49:58Z</dcterms:created>
  <dcterms:modified xsi:type="dcterms:W3CDTF">2021-10-11T14:49:58Z</dcterms:modified>
</cp:coreProperties>
</file>