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Presidents</w:t>
      </w:r>
    </w:p>
    <w:p>
      <w:pPr>
        <w:pStyle w:val="Questions"/>
      </w:pPr>
      <w:r>
        <w:t xml:space="preserve">1. GOGREE TGWSHNONAI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EADWRN OCNAKJS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JESMA OOENRM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NJOH YRELT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AARBAMH NNLOICL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ODOWROW LIWNSO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ETEHDROO OTVESLEOR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RGVOER LCLAEVDEN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LROADN RANAEG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OEGERG .W BUSH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ABKACR MOAAB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DLONAD RUPMT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2021-10-11T14:49:23Z</dcterms:created>
  <dcterms:modified xsi:type="dcterms:W3CDTF">2021-10-11T14:49:23Z</dcterms:modified>
</cp:coreProperties>
</file>