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45th President of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Led American soldiers to victory over the British at the Battle of New Orleans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nuclear standoff between the United States and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country attacked Pearl Harbor?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Awarded the Nobel Peace Prize in 2009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President was in office during Desert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President led the American troops in the invasion of France on D-Day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President resigned after the Watergate scandal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"Father of the Constitution"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President delivered the Emancipation Proclamation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2nd President of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President was in office when the 9/11 attacks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was constructed to create a shortcut between the Atlantic and Pacific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President of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40th President of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President purchased the Louisiana Territory from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healthcare bill that cost the government almost $700 billion per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</dc:title>
  <dcterms:created xsi:type="dcterms:W3CDTF">2021-10-11T14:49:27Z</dcterms:created>
  <dcterms:modified xsi:type="dcterms:W3CDTF">2021-10-11T14:49:27Z</dcterms:modified>
</cp:coreProperties>
</file>