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John Adams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George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Martin Van Buren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Rutherford Hayes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Zachary Taylor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James Monroe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James 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Thomas Jefferson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Franklin Pierce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Benjamin Harrison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John Quincy Adams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Abraham 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Chester Alan Arthur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James Polk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John Tyler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Theodore Roosevelt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Grover Cleveland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Milliard Fillmore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Andrew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James Buchanan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William Henry Harrison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Ulysses S. 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William McKinley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Andrew 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James Garfield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Grover Cleveland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2021-10-11T14:49:32Z</dcterms:created>
  <dcterms:modified xsi:type="dcterms:W3CDTF">2021-10-11T14:49:32Z</dcterms:modified>
</cp:coreProperties>
</file>