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Yvonne Lane    </w:t>
      </w:r>
      <w:r>
        <w:t xml:space="preserve">   Carol Coleman    </w:t>
      </w:r>
      <w:r>
        <w:t xml:space="preserve">   Miriam Norwood    </w:t>
      </w:r>
      <w:r>
        <w:t xml:space="preserve">   Ethel Stedman    </w:t>
      </w:r>
      <w:r>
        <w:t xml:space="preserve">   Ethel Mae Bonner    </w:t>
      </w:r>
      <w:r>
        <w:t xml:space="preserve">   Evelyn Lawson    </w:t>
      </w:r>
      <w:r>
        <w:t xml:space="preserve">   IMDWG    </w:t>
      </w:r>
      <w:r>
        <w:t xml:space="preserve">   Evangeline Jenkins    </w:t>
      </w:r>
      <w:r>
        <w:t xml:space="preserve">   Mildred Lewis    </w:t>
      </w:r>
      <w:r>
        <w:t xml:space="preserve">   Ethelyn Rosier    </w:t>
      </w:r>
      <w:r>
        <w:t xml:space="preserve">   Doris Hudson    </w:t>
      </w:r>
      <w:r>
        <w:t xml:space="preserve">   DyAnne Moultrie    </w:t>
      </w:r>
      <w:r>
        <w:t xml:space="preserve">   Mildred Woolfolk    </w:t>
      </w:r>
      <w:r>
        <w:t xml:space="preserve">   Pandora Williams    </w:t>
      </w:r>
      <w:r>
        <w:t xml:space="preserve">   Harriet Maloney    </w:t>
      </w:r>
      <w:r>
        <w:t xml:space="preserve">   Gertrude Frasier    </w:t>
      </w:r>
      <w:r>
        <w:t xml:space="preserve">   Susan Parrott    </w:t>
      </w:r>
      <w:r>
        <w:t xml:space="preserve">   Beatrice Mills    </w:t>
      </w:r>
      <w:r>
        <w:t xml:space="preserve">   Ruby Duke    </w:t>
      </w:r>
      <w:r>
        <w:t xml:space="preserve">   Delphia Perry    </w:t>
      </w:r>
      <w:r>
        <w:t xml:space="preserve">   Ora Waid    </w:t>
      </w:r>
      <w:r>
        <w:t xml:space="preserve">   Elizabeth Brown    </w:t>
      </w:r>
      <w:r>
        <w:t xml:space="preserve">   Shannon Smith    </w:t>
      </w:r>
      <w:r>
        <w:t xml:space="preserve">   Melody Christian    </w:t>
      </w:r>
      <w:r>
        <w:t xml:space="preserve">   Celestine Peters    </w:t>
      </w:r>
      <w:r>
        <w:t xml:space="preserve">   Susie McCoy    </w:t>
      </w:r>
      <w:r>
        <w:t xml:space="preserve">   Sandra Jones    </w:t>
      </w:r>
      <w:r>
        <w:t xml:space="preserve">   Mable Thomas    </w:t>
      </w:r>
      <w:r>
        <w:t xml:space="preserve">   Doris Ray    </w:t>
      </w:r>
      <w:r>
        <w:t xml:space="preserve">   Lillian Leader    </w:t>
      </w:r>
      <w:r>
        <w:t xml:space="preserve">   Marie Dunlap    </w:t>
      </w:r>
      <w:r>
        <w:t xml:space="preserve">   Dorothy Anderson    </w:t>
      </w:r>
      <w:r>
        <w:t xml:space="preserve">   Alice Ladson    </w:t>
      </w:r>
      <w:r>
        <w:t xml:space="preserve">   IWC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2021-10-11T14:49:43Z</dcterms:created>
  <dcterms:modified xsi:type="dcterms:W3CDTF">2021-10-11T14:49:43Z</dcterms:modified>
</cp:coreProperties>
</file>