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President to shake hands when meeting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President installed the White House Library?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President served the shortest time in offce at 32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S stand for in Harry S. Truman's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most heaviest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President refused to use the telephone?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President was never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President was wounded during the Revolutionary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President was the first to call the White House, the White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President became President without being elected to the office?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President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President establed Yellowstone National Park?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our tallest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President was the first to be born in a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President was the only President to win the Pulitzer Prize?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President was the first to ride on a train?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President was the only President to be elected 4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President got up at 5am to practice the piano?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President approved the "Star Spangled Banner" as the National Anthem?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</dc:title>
  <dcterms:created xsi:type="dcterms:W3CDTF">2021-10-11T14:49:39Z</dcterms:created>
  <dcterms:modified xsi:type="dcterms:W3CDTF">2021-10-11T14:49:39Z</dcterms:modified>
</cp:coreProperties>
</file>