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George H.W. Bush    </w:t>
      </w:r>
      <w:r>
        <w:t xml:space="preserve">   Ronald Reagan    </w:t>
      </w:r>
      <w:r>
        <w:t xml:space="preserve">   Bill Clinton    </w:t>
      </w:r>
      <w:r>
        <w:t xml:space="preserve">   Barack Obama    </w:t>
      </w:r>
      <w:r>
        <w:t xml:space="preserve">   John Adams    </w:t>
      </w:r>
      <w:r>
        <w:t xml:space="preserve">   Thomas Jefferson    </w:t>
      </w:r>
      <w:r>
        <w:t xml:space="preserve">   James Madison    </w:t>
      </w:r>
      <w:r>
        <w:t xml:space="preserve">   Andrew Jackson    </w:t>
      </w:r>
      <w:r>
        <w:t xml:space="preserve">   Zachary Taylor    </w:t>
      </w:r>
      <w:r>
        <w:t xml:space="preserve">   George Washington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2021-10-11T14:50:04Z</dcterms:created>
  <dcterms:modified xsi:type="dcterms:W3CDTF">2021-10-11T14:50:04Z</dcterms:modified>
</cp:coreProperties>
</file>