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Taft    </w:t>
      </w:r>
      <w:r>
        <w:t xml:space="preserve">   Harrison    </w:t>
      </w:r>
      <w:r>
        <w:t xml:space="preserve">   Tyler    </w:t>
      </w:r>
      <w:r>
        <w:t xml:space="preserve">   Pierce    </w:t>
      </w:r>
      <w:r>
        <w:t xml:space="preserve">   Fillmore    </w:t>
      </w:r>
      <w:r>
        <w:t xml:space="preserve">   Buchanan    </w:t>
      </w:r>
      <w:r>
        <w:t xml:space="preserve">   Bush    </w:t>
      </w:r>
      <w:r>
        <w:t xml:space="preserve">   Carter    </w:t>
      </w:r>
      <w:r>
        <w:t xml:space="preserve">   Clinton    </w:t>
      </w:r>
      <w:r>
        <w:t xml:space="preserve">   Eisenhower    </w:t>
      </w:r>
      <w:r>
        <w:t xml:space="preserve">   Ford    </w:t>
      </w:r>
      <w:r>
        <w:t xml:space="preserve">   Grant    </w:t>
      </w:r>
      <w:r>
        <w:t xml:space="preserve">   Biden    </w:t>
      </w:r>
      <w:r>
        <w:t xml:space="preserve">   Hoover    </w:t>
      </w:r>
      <w:r>
        <w:t xml:space="preserve">   Kennedy    </w:t>
      </w:r>
      <w:r>
        <w:t xml:space="preserve">   Lincoln    </w:t>
      </w:r>
      <w:r>
        <w:t xml:space="preserve">   Madison    </w:t>
      </w:r>
      <w:r>
        <w:t xml:space="preserve">   Nixon    </w:t>
      </w:r>
      <w:r>
        <w:t xml:space="preserve">   Obama    </w:t>
      </w:r>
      <w:r>
        <w:t xml:space="preserve">   polk    </w:t>
      </w:r>
      <w:r>
        <w:t xml:space="preserve">   Reagan    </w:t>
      </w:r>
      <w:r>
        <w:t xml:space="preserve">   Taylor    </w:t>
      </w:r>
      <w:r>
        <w:t xml:space="preserve">   Truman    </w:t>
      </w:r>
      <w:r>
        <w:t xml:space="preserve">   Trump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</dc:title>
  <dcterms:created xsi:type="dcterms:W3CDTF">2021-10-11T14:50:10Z</dcterms:created>
  <dcterms:modified xsi:type="dcterms:W3CDTF">2021-10-11T14:50:10Z</dcterms:modified>
</cp:coreProperties>
</file>