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trump    </w:t>
      </w:r>
      <w:r>
        <w:t xml:space="preserve">   obama    </w:t>
      </w:r>
      <w:r>
        <w:t xml:space="preserve">   clinton    </w:t>
      </w:r>
      <w:r>
        <w:t xml:space="preserve">   bush    </w:t>
      </w:r>
      <w:r>
        <w:t xml:space="preserve">   reagan    </w:t>
      </w:r>
      <w:r>
        <w:t xml:space="preserve">   carter    </w:t>
      </w:r>
      <w:r>
        <w:t xml:space="preserve">   ford    </w:t>
      </w:r>
      <w:r>
        <w:t xml:space="preserve">   lbj    </w:t>
      </w:r>
      <w:r>
        <w:t xml:space="preserve">   lyndon    </w:t>
      </w:r>
      <w:r>
        <w:t xml:space="preserve">   jfk    </w:t>
      </w:r>
      <w:r>
        <w:t xml:space="preserve">   kennedy    </w:t>
      </w:r>
      <w:r>
        <w:t xml:space="preserve">   nixon    </w:t>
      </w:r>
      <w:r>
        <w:t xml:space="preserve">   ike    </w:t>
      </w:r>
      <w:r>
        <w:t xml:space="preserve">   eisenhower    </w:t>
      </w:r>
      <w:r>
        <w:t xml:space="preserve">   truman    </w:t>
      </w:r>
      <w:r>
        <w:t xml:space="preserve">   fdr    </w:t>
      </w:r>
      <w:r>
        <w:t xml:space="preserve">   hoover    </w:t>
      </w:r>
      <w:r>
        <w:t xml:space="preserve">   collidge    </w:t>
      </w:r>
      <w:r>
        <w:t xml:space="preserve">   wilson    </w:t>
      </w:r>
      <w:r>
        <w:t xml:space="preserve">   harding    </w:t>
      </w:r>
      <w:r>
        <w:t xml:space="preserve">   roosevelt    </w:t>
      </w:r>
      <w:r>
        <w:t xml:space="preserve">   teddy    </w:t>
      </w:r>
      <w:r>
        <w:t xml:space="preserve">   mckinley    </w:t>
      </w:r>
      <w:r>
        <w:t xml:space="preserve">   harrison    </w:t>
      </w:r>
      <w:r>
        <w:t xml:space="preserve">   cleveland    </w:t>
      </w:r>
      <w:r>
        <w:t xml:space="preserve">   grant    </w:t>
      </w:r>
      <w:r>
        <w:t xml:space="preserve">   garfield    </w:t>
      </w:r>
      <w:r>
        <w:t xml:space="preserve">   andrewjohnson    </w:t>
      </w:r>
      <w:r>
        <w:t xml:space="preserve">   polk    </w:t>
      </w:r>
      <w:r>
        <w:t xml:space="preserve">   lincoln    </w:t>
      </w:r>
      <w:r>
        <w:t xml:space="preserve">   jackson    </w:t>
      </w:r>
      <w:r>
        <w:t xml:space="preserve">   hays    </w:t>
      </w:r>
      <w:r>
        <w:t xml:space="preserve">   vanburen    </w:t>
      </w:r>
      <w:r>
        <w:t xml:space="preserve">   monroe    </w:t>
      </w:r>
      <w:r>
        <w:t xml:space="preserve">   madison    </w:t>
      </w:r>
      <w:r>
        <w:t xml:space="preserve">   adams    </w:t>
      </w:r>
      <w:r>
        <w:t xml:space="preserve">   jefferson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2021-10-11T14:48:37Z</dcterms:created>
  <dcterms:modified xsi:type="dcterms:W3CDTF">2021-10-11T14:48:37Z</dcterms:modified>
</cp:coreProperties>
</file>