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p>
      <w:pPr>
        <w:pStyle w:val="Questions"/>
      </w:pPr>
      <w:r>
        <w:t xml:space="preserve">1. JSNKCAO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OFSFERNEJ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NOWHGTSAIN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ADSMA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MDNIOAS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EORNOM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MAJDQSA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ARNSOHRI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TELRY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NILNCLO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2021-10-11T14:49:57Z</dcterms:created>
  <dcterms:modified xsi:type="dcterms:W3CDTF">2021-10-11T14:49:57Z</dcterms:modified>
</cp:coreProperties>
</file>