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Hayes    </w:t>
      </w:r>
      <w:r>
        <w:t xml:space="preserve">   Grant    </w:t>
      </w:r>
      <w:r>
        <w:t xml:space="preserve">   Johnson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Taylor    </w:t>
      </w:r>
      <w:r>
        <w:t xml:space="preserve">   Polk    </w:t>
      </w:r>
      <w:r>
        <w:t xml:space="preserve">   Tyler    </w:t>
      </w:r>
      <w:r>
        <w:t xml:space="preserve">   Harrison    </w:t>
      </w:r>
      <w:r>
        <w:t xml:space="preserve">   Van Buren    </w:t>
      </w:r>
      <w:r>
        <w:t xml:space="preserve">   Jackson    </w:t>
      </w:r>
      <w:r>
        <w:t xml:space="preserve">   JQAdams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2021-10-11T14:50:14Z</dcterms:created>
  <dcterms:modified xsi:type="dcterms:W3CDTF">2021-10-11T14:50:14Z</dcterms:modified>
</cp:coreProperties>
</file>