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said, “The only thing we have to fear is fear itself”?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lived president was _______ _____ who died at age 93 years and 165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presidents were assassinated while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known as "The Father of Our Country"?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president ended World War 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Founding Fathers died on July 4th within 5 hours of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George Washington’s major jobs before the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13th Amendment abolished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President never lived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famous claim that George Washington had teeth made of _____ is just a myth.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president created the Civilian Conservation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president served the shortest term, but was credited with the longest inaugural address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oldest president to take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president said, “Ask not what your country can do for you; ask what you can do for your country”?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tallest president at 6’4”?  He was 1 foot taller than the shortest president Madison at 5’4”.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presidents were impeached by the U.S.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president ended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president became virtually blind due to a boxing accident while he was 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youngest person to ever become president at the age of 42 years and 322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president added the oval office to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tallest first ladies are Michelle Obama and _______ _______ at 5’11”.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___________ gifted his 189 acre farm to the federal government; Congress designated the property a National Historic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only U.S. President with no political or military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who died on July 4th at his mountain top home and is also buried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common presidential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who delivered the shortest inauguration speech in American history at 133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president resigned before he could be impeached?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2021-10-11T14:48:40Z</dcterms:created>
  <dcterms:modified xsi:type="dcterms:W3CDTF">2021-10-11T14:48:40Z</dcterms:modified>
</cp:coreProperties>
</file>