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of the United States from 1953 to 1961.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president of the United States from 1993 to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24th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35th president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president to go to a baseball game while being a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president was assinated in November 22,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12th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18th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president in a world war</w:t>
            </w:r>
          </w:p>
        </w:tc>
      </w:tr>
    </w:tbl>
    <w:p>
      <w:pPr>
        <w:pStyle w:val="WordBankMedium"/>
      </w:pPr>
      <w:r>
        <w:t xml:space="preserve">   George Washington    </w:t>
      </w:r>
      <w:r>
        <w:t xml:space="preserve">   Ulysses S. Grant    </w:t>
      </w:r>
      <w:r>
        <w:t xml:space="preserve">   John F. Kennedy    </w:t>
      </w:r>
      <w:r>
        <w:t xml:space="preserve">   Dwight D. Eisenhower    </w:t>
      </w:r>
      <w:r>
        <w:t xml:space="preserve">   Bill Clinton     </w:t>
      </w:r>
      <w:r>
        <w:t xml:space="preserve">   Grover Cleveland    </w:t>
      </w:r>
      <w:r>
        <w:t xml:space="preserve">   Zachary Taylor    </w:t>
      </w:r>
      <w:r>
        <w:t xml:space="preserve">   Woodrow Wilson    </w:t>
      </w:r>
      <w:r>
        <w:t xml:space="preserve">   Benjamin Harrison    </w:t>
      </w:r>
      <w:r>
        <w:t xml:space="preserve">   John F.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2021-10-11T14:49:59Z</dcterms:created>
  <dcterms:modified xsi:type="dcterms:W3CDTF">2021-10-11T14:49:59Z</dcterms:modified>
</cp:coreProperties>
</file>