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Presidents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president used slave labor to build his Hermitage residence near Nashville?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president also served as Chief Justice of the Supreme Court?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president started Tennessee Valley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president served as vice president for his political nemesis?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president signed the Sherman Anti-Trust Act in the first known legislative effort to prevent monopolies?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president stopped slavery?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Author Washington Irving described which president as “a withered little apple-john?”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first Roman Catholic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president survived an assassination attempt 69 days into his term?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only president to be born on July 4?</w:t>
            </w:r>
          </w:p>
        </w:tc>
      </w:tr>
    </w:tbl>
    <w:p>
      <w:pPr>
        <w:pStyle w:val="WordBankMedium"/>
      </w:pPr>
      <w:r>
        <w:t xml:space="preserve">   Abraham Lincoln     </w:t>
      </w:r>
      <w:r>
        <w:t xml:space="preserve">   Franklin D. Roosevelt    </w:t>
      </w:r>
      <w:r>
        <w:t xml:space="preserve">   Thomas Jefferson    </w:t>
      </w:r>
      <w:r>
        <w:t xml:space="preserve">   James Madison    </w:t>
      </w:r>
      <w:r>
        <w:t xml:space="preserve">   John F. Kennedy    </w:t>
      </w:r>
      <w:r>
        <w:t xml:space="preserve">   William Howard Taft    </w:t>
      </w:r>
      <w:r>
        <w:t xml:space="preserve">   Benjamin Harrison    </w:t>
      </w:r>
      <w:r>
        <w:t xml:space="preserve">   Calvin Coolidge    </w:t>
      </w:r>
      <w:r>
        <w:t xml:space="preserve">   Andrew Jackson    </w:t>
      </w:r>
      <w:r>
        <w:t xml:space="preserve">   Ronald Reagan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Presidents </dc:title>
  <dcterms:created xsi:type="dcterms:W3CDTF">2021-10-11T14:50:01Z</dcterms:created>
  <dcterms:modified xsi:type="dcterms:W3CDTF">2021-10-11T14:50:01Z</dcterms:modified>
</cp:coreProperties>
</file>