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adams    </w:t>
      </w:r>
      <w:r>
        <w:t xml:space="preserve">   biden    </w:t>
      </w:r>
      <w:r>
        <w:t xml:space="preserve">   bush    </w:t>
      </w:r>
      <w:r>
        <w:t xml:space="preserve">   carter    </w:t>
      </w:r>
      <w:r>
        <w:t xml:space="preserve">   clinton    </w:t>
      </w:r>
      <w:r>
        <w:t xml:space="preserve">   coolidge    </w:t>
      </w:r>
      <w:r>
        <w:t xml:space="preserve">   eisenhauer    </w:t>
      </w:r>
      <w:r>
        <w:t xml:space="preserve">   fillmore    </w:t>
      </w:r>
      <w:r>
        <w:t xml:space="preserve">   ford    </w:t>
      </w:r>
      <w:r>
        <w:t xml:space="preserve">   garfield    </w:t>
      </w:r>
      <w:r>
        <w:t xml:space="preserve">   grant    </w:t>
      </w:r>
      <w:r>
        <w:t xml:space="preserve">   harding    </w:t>
      </w:r>
      <w:r>
        <w:t xml:space="preserve">   harrison    </w:t>
      </w:r>
      <w:r>
        <w:t xml:space="preserve">   hayes    </w:t>
      </w:r>
      <w:r>
        <w:t xml:space="preserve">   hoover    </w:t>
      </w:r>
      <w:r>
        <w:t xml:space="preserve">   jackson    </w:t>
      </w:r>
      <w:r>
        <w:t xml:space="preserve">   Joel    </w:t>
      </w:r>
      <w:r>
        <w:t xml:space="preserve">   johnson    </w:t>
      </w:r>
      <w:r>
        <w:t xml:space="preserve">   kennedy    </w:t>
      </w:r>
      <w:r>
        <w:t xml:space="preserve">   lincoln    </w:t>
      </w:r>
      <w:r>
        <w:t xml:space="preserve">   madison    </w:t>
      </w:r>
      <w:r>
        <w:t xml:space="preserve">   mckinley    </w:t>
      </w:r>
      <w:r>
        <w:t xml:space="preserve">   monroe    </w:t>
      </w:r>
      <w:r>
        <w:t xml:space="preserve">   nixon    </w:t>
      </w:r>
      <w:r>
        <w:t xml:space="preserve">   obama    </w:t>
      </w:r>
      <w:r>
        <w:t xml:space="preserve">   pierce    </w:t>
      </w:r>
      <w:r>
        <w:t xml:space="preserve">   polk    </w:t>
      </w:r>
      <w:r>
        <w:t xml:space="preserve">   reagan    </w:t>
      </w:r>
      <w:r>
        <w:t xml:space="preserve">   roosevelt    </w:t>
      </w:r>
      <w:r>
        <w:t xml:space="preserve">   taft    </w:t>
      </w:r>
      <w:r>
        <w:t xml:space="preserve">   taylor    </w:t>
      </w:r>
      <w:r>
        <w:t xml:space="preserve">   truman    </w:t>
      </w:r>
      <w:r>
        <w:t xml:space="preserve">   trump    </w:t>
      </w:r>
      <w:r>
        <w:t xml:space="preserve">   tyler    </w:t>
      </w:r>
      <w:r>
        <w:t xml:space="preserve">   washington    </w:t>
      </w:r>
      <w:r>
        <w:t xml:space="preserve">  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2021-10-11T14:50:17Z</dcterms:created>
  <dcterms:modified xsi:type="dcterms:W3CDTF">2021-10-11T14:50:17Z</dcterms:modified>
</cp:coreProperties>
</file>