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Presidents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died 33 days into into their presidency?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sport was Lincoln very good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one of William Henry Harrison's nicknames?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largest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in about 100 duels?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after what presidents death were flags not placed at half mast?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flower did McKinley consider a good luck charm?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which president married his school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which president had dentures?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which president died of food poisoning?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who was the last surviving founding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who's mother and wife died on valentines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which president ran over a lady with his horse?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who's jaw was partly made of Rubber?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language did Hoover often speak to his wife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president was partially blind?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Jefferson hate?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only single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president couldn't stand the sight of blood?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sport was George W. Bush a part of in high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Truman meet his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What word did people use to describe Arthur?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last surviving founding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animal did coolidge have as pet?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president had a wandering eye?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president had a bowling alley in the white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FDR's beloved dogs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pet did Obama have in Indonesia?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made all of his own suites while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which president was ambidextrous?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Presidents</dc:title>
  <dcterms:created xsi:type="dcterms:W3CDTF">2021-10-11T14:48:50Z</dcterms:created>
  <dcterms:modified xsi:type="dcterms:W3CDTF">2021-10-11T14:48:50Z</dcterms:modified>
</cp:coreProperties>
</file>