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1st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Eisenhower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the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assassinated in 1963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the September 11th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Remembered for The Marshall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Assassinated in April of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Remembered for his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18th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President to also be Chief Justice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28th president and a leader of the Progressive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2021-10-11T14:48:53Z</dcterms:created>
  <dcterms:modified xsi:type="dcterms:W3CDTF">2021-10-11T14:48:53Z</dcterms:modified>
</cp:coreProperties>
</file>