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running against Donald trump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16th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elected in 1797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Brock Obama's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at 37th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fourth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40th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head is on a $20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35th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elected in 2001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Hillary Clinton's husband's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seventh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had 15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was Thomas Jefferson elected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2021-10-11T14:48:59Z</dcterms:created>
  <dcterms:modified xsi:type="dcterms:W3CDTF">2021-10-11T14:48:59Z</dcterms:modified>
</cp:coreProperties>
</file>