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James K Polk    </w:t>
      </w:r>
      <w:r>
        <w:t xml:space="preserve">   George W. Bush    </w:t>
      </w:r>
      <w:r>
        <w:t xml:space="preserve">   Dwight D Eisenhower    </w:t>
      </w:r>
      <w:r>
        <w:t xml:space="preserve">   Lyndon B. Johnson    </w:t>
      </w:r>
      <w:r>
        <w:t xml:space="preserve">   chester alan arthur    </w:t>
      </w:r>
      <w:r>
        <w:t xml:space="preserve">   franklin d roosevelt    </w:t>
      </w:r>
      <w:r>
        <w:t xml:space="preserve">   Ronald Reagan    </w:t>
      </w:r>
      <w:r>
        <w:t xml:space="preserve">   woodrow wilson    </w:t>
      </w:r>
      <w:r>
        <w:t xml:space="preserve">   john adams    </w:t>
      </w:r>
      <w:r>
        <w:t xml:space="preserve">   Thomas jefferson    </w:t>
      </w:r>
      <w:r>
        <w:t xml:space="preserve">   george washington    </w:t>
      </w:r>
      <w:r>
        <w:t xml:space="preserve">   theodore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2021-10-11T14:49:11Z</dcterms:created>
  <dcterms:modified xsi:type="dcterms:W3CDTF">2021-10-11T14:49:11Z</dcterms:modified>
</cp:coreProperties>
</file>