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Washington's Vice President and the second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elected in 1992 and was impeached for obstruction of justice, after an affair with Monica Lewinsky became 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Nixon's Vice President, and is the only president to never have been elected president or vice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elected in 1980 and is known to have called the Soviet Union "The Evil Empire"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the first Secretary of state and the third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General of the Union Army, during the civil war, before becoming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the first President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16th president and president during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President during WW 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first African - American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elected in 1960, and assassinated in 1963 by Lee Harvey Oswald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President at the start of the Great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elected 4 times and was president during most of WW 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the forth President and he was President during the war of 1812, with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the only President to have resigned</w:t>
            </w:r>
          </w:p>
        </w:tc>
      </w:tr>
    </w:tbl>
    <w:p>
      <w:pPr>
        <w:pStyle w:val="WordBankSmall"/>
      </w:pPr>
      <w:r>
        <w:t xml:space="preserve">   Washington    </w:t>
      </w:r>
      <w:r>
        <w:t xml:space="preserve">   Adams    </w:t>
      </w:r>
      <w:r>
        <w:t xml:space="preserve">   Jefferson    </w:t>
      </w:r>
      <w:r>
        <w:t xml:space="preserve">   Madison    </w:t>
      </w:r>
      <w:r>
        <w:t xml:space="preserve">   Lincoln    </w:t>
      </w:r>
      <w:r>
        <w:t xml:space="preserve">   Grant    </w:t>
      </w:r>
      <w:r>
        <w:t xml:space="preserve">   Wilson    </w:t>
      </w:r>
      <w:r>
        <w:t xml:space="preserve">   Hoover    </w:t>
      </w:r>
      <w:r>
        <w:t xml:space="preserve">   Roosevelt    </w:t>
      </w:r>
      <w:r>
        <w:t xml:space="preserve">   Kennedy    </w:t>
      </w:r>
      <w:r>
        <w:t xml:space="preserve">   Nixon    </w:t>
      </w:r>
      <w:r>
        <w:t xml:space="preserve">   Ford    </w:t>
      </w:r>
      <w:r>
        <w:t xml:space="preserve">   Reagan    </w:t>
      </w:r>
      <w:r>
        <w:t xml:space="preserve">   Clinton    </w:t>
      </w:r>
      <w:r>
        <w:t xml:space="preserve">   Obama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2021-10-11T14:49:06Z</dcterms:created>
  <dcterms:modified xsi:type="dcterms:W3CDTF">2021-10-11T14:49:06Z</dcterms:modified>
</cp:coreProperties>
</file>