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Keynote Address is given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Cabinet currently consists ohow many Cabinet positions or executive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are there in betweeen election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thing you need to do when running for candidacy?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is the President sworn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electoral votes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casts the "official" votes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serves as the President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 set the precedent of the President having a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 you have to be to be the president of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held to narrow down the candidacy?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2021-10-11T14:49:09Z</dcterms:created>
  <dcterms:modified xsi:type="dcterms:W3CDTF">2021-10-11T14:49:09Z</dcterms:modified>
</cp:coreProperties>
</file>