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Presidents &amp;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Garfield    </w:t>
      </w:r>
      <w:r>
        <w:t xml:space="preserve">   Spectacled Bear    </w:t>
      </w:r>
      <w:r>
        <w:t xml:space="preserve">   Jackson    </w:t>
      </w:r>
      <w:r>
        <w:t xml:space="preserve">   Sun Bear    </w:t>
      </w:r>
      <w:r>
        <w:t xml:space="preserve">   Washington    </w:t>
      </w:r>
      <w:r>
        <w:t xml:space="preserve">   Brown Bear    </w:t>
      </w:r>
      <w:r>
        <w:t xml:space="preserve">   Jefferson    </w:t>
      </w:r>
      <w:r>
        <w:t xml:space="preserve">   Panda    </w:t>
      </w:r>
      <w:r>
        <w:t xml:space="preserve">   Grant    </w:t>
      </w:r>
      <w:r>
        <w:t xml:space="preserve">   Black Bear    </w:t>
      </w:r>
      <w:r>
        <w:t xml:space="preserve">   Kennedy    </w:t>
      </w:r>
      <w:r>
        <w:t xml:space="preserve">   Polar Bear    </w:t>
      </w:r>
      <w:r>
        <w:t xml:space="preserve">   Lincoln    </w:t>
      </w:r>
      <w:r>
        <w:t xml:space="preserve">   Grizzly    </w:t>
      </w:r>
      <w:r>
        <w:t xml:space="preserve">  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&amp; Bears</dc:title>
  <dcterms:created xsi:type="dcterms:W3CDTF">2021-10-11T14:48:43Z</dcterms:created>
  <dcterms:modified xsi:type="dcterms:W3CDTF">2021-10-11T14:48:43Z</dcterms:modified>
</cp:coreProperties>
</file>