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Wilson served as president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president did Taft serve as secretary of war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Wilson Woodrow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Woodrow Wilson received his PhD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was William Taft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Wilson reinstated this presidental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Wilson was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America's stand during the beginning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Wilson's first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place did Taft graduate from Yale in 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Crossword</dc:title>
  <dcterms:created xsi:type="dcterms:W3CDTF">2021-10-11T14:48:35Z</dcterms:created>
  <dcterms:modified xsi:type="dcterms:W3CDTF">2021-10-11T14:48:35Z</dcterms:modified>
</cp:coreProperties>
</file>