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President's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45th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sewed the first American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(fill in the blank) United States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date of Independence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the President of the United States?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person married to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President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are the stripes on the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President's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stars are on the American flag?</w:t>
            </w:r>
          </w:p>
        </w:tc>
      </w:tr>
    </w:tbl>
    <w:p>
      <w:pPr>
        <w:pStyle w:val="WordBankLarge"/>
      </w:pPr>
      <w:r>
        <w:t xml:space="preserve">   White House    </w:t>
      </w:r>
      <w:r>
        <w:t xml:space="preserve">   Oval Office    </w:t>
      </w:r>
      <w:r>
        <w:t xml:space="preserve">   Fifty    </w:t>
      </w:r>
      <w:r>
        <w:t xml:space="preserve">   First Lady    </w:t>
      </w:r>
      <w:r>
        <w:t xml:space="preserve">   Commander in Chief    </w:t>
      </w:r>
      <w:r>
        <w:t xml:space="preserve">   red    </w:t>
      </w:r>
      <w:r>
        <w:t xml:space="preserve">   July Fourth    </w:t>
      </w:r>
      <w:r>
        <w:t xml:space="preserve">   America    </w:t>
      </w:r>
      <w:r>
        <w:t xml:space="preserve">   Donald Trump    </w:t>
      </w:r>
      <w:r>
        <w:t xml:space="preserve">   Betsy 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President's Day</dc:title>
  <dcterms:created xsi:type="dcterms:W3CDTF">2021-10-11T14:49:22Z</dcterms:created>
  <dcterms:modified xsi:type="dcterms:W3CDTF">2021-10-11T14:49:22Z</dcterms:modified>
</cp:coreProperties>
</file>