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Presidents'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Lincoln is remembered for freeing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Lincoln was President during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President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Washington fought in the _____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Lincoln was born in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Washington's home was in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Washington helped write our____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16th President of the United States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Lincoln wrote the ____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Lincholn's nickname is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Washington worked as a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Our nation's capitol is named in honor of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Washington freed our country from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Washington is known as the _____ of our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Lincoln worked as a 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Presidents' Day</dc:title>
  <dcterms:created xsi:type="dcterms:W3CDTF">2021-10-11T14:49:48Z</dcterms:created>
  <dcterms:modified xsi:type="dcterms:W3CDTF">2021-10-11T14:49:48Z</dcterms:modified>
</cp:coreProperties>
</file>