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president got married in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who turned to jelly beans after quitting smoking?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Catholic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group sells cookies with names like Thin Mints, Carmel Delites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said, We have nothing to fear but fear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President was too big to fit in bathtub?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Dream From My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president born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shortest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tallest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president never married?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Prior to 1901, white house had another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had a dog named Satan?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political party was George Washington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started Social Security?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Presidents have been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beverage for healthy circulation, digestion, etc?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presidents have been impeached?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purchased Alaska from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Oldest elected president, heel spurs kept him from Vietnam?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President's Day</dc:title>
  <dcterms:created xsi:type="dcterms:W3CDTF">2021-10-11T14:49:48Z</dcterms:created>
  <dcterms:modified xsi:type="dcterms:W3CDTF">2021-10-11T14:49:48Z</dcterms:modified>
</cp:coreProperties>
</file>