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Continental Congress    </w:t>
      </w:r>
      <w:r>
        <w:t xml:space="preserve">   Democracy    </w:t>
      </w:r>
      <w:r>
        <w:t xml:space="preserve">   Liberty Bell    </w:t>
      </w:r>
      <w:r>
        <w:t xml:space="preserve">   Thirteen Colonies    </w:t>
      </w:r>
      <w:r>
        <w:t xml:space="preserve">   American Revolution    </w:t>
      </w:r>
      <w:r>
        <w:t xml:space="preserve">   Patriot    </w:t>
      </w:r>
      <w:r>
        <w:t xml:space="preserve">   Electoral College    </w:t>
      </w:r>
      <w:r>
        <w:t xml:space="preserve">   Moday    </w:t>
      </w:r>
      <w:r>
        <w:t xml:space="preserve">   No School    </w:t>
      </w:r>
      <w:r>
        <w:t xml:space="preserve">   Cherry Tree    </w:t>
      </w:r>
      <w:r>
        <w:t xml:space="preserve">   Geogre Washington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Day</dc:title>
  <dcterms:created xsi:type="dcterms:W3CDTF">2021-10-11T14:48:28Z</dcterms:created>
  <dcterms:modified xsi:type="dcterms:W3CDTF">2021-10-11T14:48:28Z</dcterms:modified>
</cp:coreProperties>
</file>