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Presidents Day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home of the President of the United States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name of the current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Chauffeur driven vehicle that presidents ride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the 16th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name of George Washington's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current Vice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Abraham Lincoln's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is called the "____________ of our Country"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George Washington's plantation in Virginia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name of current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years in a single presidential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full terms that a president can 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2021-10-11T14:48:52Z</dcterms:created>
  <dcterms:modified xsi:type="dcterms:W3CDTF">2021-10-11T14:48:52Z</dcterms:modified>
</cp:coreProperties>
</file>