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President to get married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Presidents who did not go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first "dark horse"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Tyler was born in the same place, Charles City County, ______, as his presidential running mate William Henry Harrison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President installed the first bathtub and kitchen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Franklin Pierce was the only president to have no turnover in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Franklin D. Roosevelt had a passion for collecting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Presidents who won the Nobel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President Trump once tried to trademark the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William Taft got stuck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Number of Presidents who entered office unmarried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First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July 4th is Independence Day, but also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Owner of a whiskey distillery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His First Lady was “Lemonade Lucy”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his "Fourteen Points" and for being the first President to travel to Europe during the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Presidents who signed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the Father of Space Exploration in America, because of his "lighthouses of the sky"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Supposedly the soldier holding the flag in the painting of Washington crossing the Delaware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Lyndon B. Johnson was the only president to take the oath of office from a female official, Judge: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Appeared on the cover of "Cosmopolitan"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President born before the United States became independent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Zachary Taylor became known to the American people because of his feats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National Anthem, "The Star-Spangled Banner", was approved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had the biggest shoes to fill- He was a size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Andrew Jackson once beat up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Collects Spiderman and Conan the Barbarian comic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Wore a lock of Lincoln’s hair during his inauguration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President to never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Andrew Johnson was one of only two Presidents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Abraham Lincoln is known as the ______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Nickname for Martin Van Buren that led to the creation of a common term still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President's known middle initial does not stand for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President is a recorded speed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Before Thomas Jefferson began shaking hands with guests, people would greet Presidents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Day Crossword</dc:title>
  <dcterms:created xsi:type="dcterms:W3CDTF">2021-10-11T14:49:17Z</dcterms:created>
  <dcterms:modified xsi:type="dcterms:W3CDTF">2021-10-11T14:49:17Z</dcterms:modified>
</cp:coreProperties>
</file>