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American    </w:t>
      </w:r>
      <w:r>
        <w:t xml:space="preserve">   February     </w:t>
      </w:r>
      <w:r>
        <w:t xml:space="preserve">   George    </w:t>
      </w:r>
      <w:r>
        <w:t xml:space="preserve">   Gettysburg    </w:t>
      </w:r>
      <w:r>
        <w:t xml:space="preserve">   Lincoln    </w:t>
      </w:r>
      <w:r>
        <w:t xml:space="preserve">   Martha    </w:t>
      </w:r>
      <w:r>
        <w:t xml:space="preserve">   Mary    </w:t>
      </w:r>
      <w:r>
        <w:t xml:space="preserve">   monument    </w:t>
      </w:r>
      <w:r>
        <w:t xml:space="preserve">   Mount     </w:t>
      </w:r>
      <w:r>
        <w:t xml:space="preserve">   Republic    </w:t>
      </w:r>
      <w:r>
        <w:t xml:space="preserve">   Rushmore    </w:t>
      </w:r>
      <w:r>
        <w:t xml:space="preserve">   Virginia    </w:t>
      </w:r>
      <w:r>
        <w:t xml:space="preserve">   Washington    </w:t>
      </w:r>
      <w:r>
        <w:t xml:space="preserve">   Abraham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Day Word Search</dc:title>
  <dcterms:created xsi:type="dcterms:W3CDTF">2021-10-11T14:48:33Z</dcterms:created>
  <dcterms:modified xsi:type="dcterms:W3CDTF">2021-10-11T14:48:33Z</dcterms:modified>
</cp:coreProperties>
</file>