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JFK FINISH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RELIGION WAS JFK?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WASHINGTON'S BODY ALMOST BURIED?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DID LINCOLN RUN BEFORE HE WON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Lincoln called himself what as a young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NAMED WASHINGTON COMMANDER-IN-CHIEF?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LINCOLN LOSE A CASE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A SICKNESS WASHINGTON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JFK WAS THE FIRST PRESIDENT TO DO WHAT WITH A BLACK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ALL OF JFK'S MONEY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DID JFK ATTEND COLLEGE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DID ROOSEVELT FIRST TRAVEL TO AS PRESIDENT?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COMMANDER-IN-CHIEF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JFK OBSESSED WITH ABOUT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LINCOLN VIOLATE TO HELP WAR EFFORTS?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Lincoln before a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LINCOLN HAVE A PATENT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PRIZE DID ROOSEVELT WIN?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EYE WAS ROOSEVELT BLIND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GEORGE WASHINGTON'S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WAS JFK NERVOUS FOR RUNNING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DID JFK COMMUNICATE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WASHINGTON RETURN TO THE ENEMY, TO STOP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WASHINGTON 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PERCENT OF BLOOD DID WASHINGTON LOSE, WHICH CAUSED HIM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DID ROOSEVELT BECOME BLIND?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President's Day</dc:title>
  <dcterms:created xsi:type="dcterms:W3CDTF">2021-10-11T14:48:54Z</dcterms:created>
  <dcterms:modified xsi:type="dcterms:W3CDTF">2021-10-11T14:48:54Z</dcterms:modified>
</cp:coreProperties>
</file>