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PEANUTS    </w:t>
      </w:r>
      <w:r>
        <w:t xml:space="preserve">   BONES    </w:t>
      </w:r>
      <w:r>
        <w:t xml:space="preserve">   TEETH    </w:t>
      </w:r>
      <w:r>
        <w:t xml:space="preserve">   BOOTHE    </w:t>
      </w:r>
      <w:r>
        <w:t xml:space="preserve">   WRESTLING    </w:t>
      </w:r>
      <w:r>
        <w:t xml:space="preserve">   RANSOM    </w:t>
      </w:r>
      <w:r>
        <w:t xml:space="preserve">   BEARD    </w:t>
      </w:r>
      <w:r>
        <w:t xml:space="preserve">   LINCOLN    </w:t>
      </w:r>
      <w:r>
        <w:t xml:space="preserve">   WIG    </w:t>
      </w:r>
      <w:r>
        <w:t xml:space="preserve">   AMERICAN FOXHOUND    </w:t>
      </w:r>
      <w:r>
        <w:t xml:space="preserve">   MOUNT VERMON    </w:t>
      </w:r>
      <w:r>
        <w:t xml:space="preserve">   CHINESE    </w:t>
      </w:r>
      <w:r>
        <w:t xml:space="preserve">   HOOVER    </w:t>
      </w:r>
      <w:r>
        <w:t xml:space="preserve">   JIMMY CARTER    </w:t>
      </w:r>
      <w:r>
        <w:t xml:space="preserve">   CHEERLEADER    </w:t>
      </w:r>
      <w:r>
        <w:t xml:space="preserve">   BASEBALL    </w:t>
      </w:r>
      <w:r>
        <w:t xml:space="preserve">   GRAMMY    </w:t>
      </w:r>
      <w:r>
        <w:t xml:space="preserve">   BILL CLINTON    </w:t>
      </w:r>
      <w:r>
        <w:t xml:space="preserve">   BUSH    </w:t>
      </w:r>
      <w:r>
        <w:t xml:space="preserve">   GERALD FORD    </w:t>
      </w:r>
      <w:r>
        <w:t xml:space="preserve">   WASHINGTON    </w:t>
      </w:r>
      <w:r>
        <w:t xml:space="preserve">   JOHN TYLER    </w:t>
      </w:r>
      <w:r>
        <w:t xml:space="preserve">   WILLIAM HENRY HARRISON    </w:t>
      </w:r>
      <w:r>
        <w:t xml:space="preserve">   TEDDY ROOSEVELT    </w:t>
      </w:r>
      <w:r>
        <w:t xml:space="preserve">   ANDREW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</dc:title>
  <dcterms:created xsi:type="dcterms:W3CDTF">2021-10-11T14:48:57Z</dcterms:created>
  <dcterms:modified xsi:type="dcterms:W3CDTF">2021-10-11T14:48:57Z</dcterms:modified>
</cp:coreProperties>
</file>