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from 1775 to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Monday in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who ended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president who also signed the Declaration of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Lincoln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where George Washington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named after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between people in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 president is selected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 American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Day</dc:title>
  <dcterms:created xsi:type="dcterms:W3CDTF">2022-09-09T21:13:34Z</dcterms:created>
  <dcterms:modified xsi:type="dcterms:W3CDTF">2022-09-09T21:13:34Z</dcterms:modified>
</cp:coreProperties>
</file>