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Presidents / Prime Ministers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President brother to Salim Saleh, Violet Kajubiri And Miriam Karugaba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leader for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politician and lawyer President of Slovakia from 2004 to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Recent president Paraguay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Recently Prime Minister for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2016 president For Panama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2016 Qatar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10th U.S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Recep Tayyip.......... President of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Since 2014 Rwandan Prime Minister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Tanzania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13th And current President -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1999 - 2007 Nigerian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(1812–1893) MP for Wanganui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Nepal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Zealand Prime Minister 2008- 2016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Aged 59 Vietnam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Htin Kyaw president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Peru 2001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Beji Caid Essebsi President Of 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/ Prime Ministers</dc:title>
  <dcterms:created xsi:type="dcterms:W3CDTF">2021-10-11T14:48:45Z</dcterms:created>
  <dcterms:modified xsi:type="dcterms:W3CDTF">2021-10-11T14:48:45Z</dcterms:modified>
</cp:coreProperties>
</file>