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James Monroe    </w:t>
      </w:r>
      <w:r>
        <w:t xml:space="preserve">   Donald Trump    </w:t>
      </w:r>
      <w:r>
        <w:t xml:space="preserve">   Harry Truman    </w:t>
      </w:r>
      <w:r>
        <w:t xml:space="preserve">   Richard Nixon    </w:t>
      </w:r>
      <w:r>
        <w:t xml:space="preserve">   Andrew Jackson    </w:t>
      </w:r>
      <w:r>
        <w:t xml:space="preserve">   James Polk    </w:t>
      </w:r>
      <w:r>
        <w:t xml:space="preserve">   Millard Fillmore    </w:t>
      </w:r>
      <w:r>
        <w:t xml:space="preserve">   William Clinton    </w:t>
      </w:r>
      <w:r>
        <w:t xml:space="preserve">   George Bush    </w:t>
      </w:r>
      <w:r>
        <w:t xml:space="preserve">   Ronald Reagan    </w:t>
      </w:r>
      <w:r>
        <w:t xml:space="preserve">   Gerald Ford    </w:t>
      </w:r>
      <w:r>
        <w:t xml:space="preserve">   George Washington    </w:t>
      </w:r>
      <w:r>
        <w:t xml:space="preserve">   Herbert Hover    </w:t>
      </w:r>
      <w:r>
        <w:t xml:space="preserve">   Lyndon Johnson    </w:t>
      </w:r>
      <w:r>
        <w:t xml:space="preserve">   John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Trivia</dc:title>
  <dcterms:created xsi:type="dcterms:W3CDTF">2021-10-11T14:49:04Z</dcterms:created>
  <dcterms:modified xsi:type="dcterms:W3CDTF">2021-10-11T14:49:04Z</dcterms:modified>
</cp:coreProperties>
</file>